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EB7A" w14:textId="759CB0B7" w:rsidR="00435C6B" w:rsidRPr="0003455F" w:rsidRDefault="00270147" w:rsidP="0003455F">
      <w:pPr>
        <w:spacing w:line="360" w:lineRule="auto"/>
        <w:rPr>
          <w:rFonts w:ascii="Arial" w:hAnsi="Arial" w:cs="Arial"/>
          <w:b/>
          <w:bCs/>
          <w:sz w:val="56"/>
          <w:szCs w:val="56"/>
        </w:rPr>
      </w:pPr>
      <w:r w:rsidRPr="0003455F">
        <w:rPr>
          <w:rFonts w:ascii="Simplified Arabic" w:hAnsi="Simplified Arabic" w:cs="Simplified Arabic"/>
          <w:b/>
          <w:bCs/>
          <w:sz w:val="56"/>
          <w:szCs w:val="56"/>
          <w:rtl/>
        </w:rPr>
        <w:t>LLAIS</w:t>
      </w:r>
    </w:p>
    <w:p w14:paraId="1045AF71" w14:textId="60C126DC" w:rsidR="00435C6B" w:rsidRPr="0003455F" w:rsidRDefault="00270147" w:rsidP="0003455F">
      <w:pPr>
        <w:spacing w:line="360" w:lineRule="auto"/>
        <w:rPr>
          <w:rFonts w:ascii="Arial" w:hAnsi="Arial" w:cs="Arial"/>
          <w:b/>
          <w:bCs/>
          <w:sz w:val="56"/>
          <w:szCs w:val="56"/>
        </w:rPr>
      </w:pPr>
      <w:r w:rsidRPr="0003455F">
        <w:rPr>
          <w:rFonts w:ascii="Simplified Arabic" w:hAnsi="Simplified Arabic" w:cs="Simplified Arabic"/>
          <w:b/>
          <w:bCs/>
          <w:sz w:val="56"/>
          <w:szCs w:val="56"/>
          <w:rtl/>
        </w:rPr>
        <w:t>الرعاية الصحية والاجتماعية التي نريدها</w:t>
      </w:r>
    </w:p>
    <w:p w14:paraId="33C1AF72" w14:textId="77777777" w:rsidR="009008F2" w:rsidRPr="00270147" w:rsidRDefault="009008F2" w:rsidP="0003455F">
      <w:pPr>
        <w:spacing w:line="360" w:lineRule="auto"/>
        <w:rPr>
          <w:rFonts w:ascii="Arial" w:hAnsi="Arial" w:cs="Arial"/>
          <w:sz w:val="36"/>
          <w:szCs w:val="36"/>
        </w:rPr>
      </w:pPr>
    </w:p>
    <w:p w14:paraId="5C68414A" w14:textId="77777777" w:rsidR="00435C6B" w:rsidRPr="0003455F" w:rsidRDefault="00270147" w:rsidP="0003455F">
      <w:pPr>
        <w:spacing w:line="360" w:lineRule="auto"/>
        <w:rPr>
          <w:rFonts w:ascii="Arial" w:hAnsi="Arial" w:cs="Arial"/>
          <w:b/>
          <w:bCs/>
          <w:sz w:val="56"/>
          <w:szCs w:val="56"/>
        </w:rPr>
      </w:pPr>
      <w:r w:rsidRPr="0003455F">
        <w:rPr>
          <w:rFonts w:ascii="Simplified Arabic" w:hAnsi="Simplified Arabic" w:cs="Simplified Arabic"/>
          <w:b/>
          <w:bCs/>
          <w:sz w:val="56"/>
          <w:szCs w:val="56"/>
          <w:rtl/>
        </w:rPr>
        <w:t xml:space="preserve">نبذة عن </w:t>
      </w:r>
      <w:proofErr w:type="spellStart"/>
      <w:r w:rsidRPr="0003455F">
        <w:rPr>
          <w:rFonts w:ascii="Simplified Arabic" w:hAnsi="Simplified Arabic" w:cs="Simplified Arabic"/>
          <w:b/>
          <w:bCs/>
          <w:sz w:val="56"/>
          <w:szCs w:val="56"/>
          <w:rtl/>
        </w:rPr>
        <w:t>Llais</w:t>
      </w:r>
      <w:proofErr w:type="spellEnd"/>
    </w:p>
    <w:p w14:paraId="07132FB5" w14:textId="4376A29F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commentRangeStart w:id="0"/>
      <w:proofErr w:type="spellStart"/>
      <w:r w:rsidRPr="037A6287">
        <w:rPr>
          <w:rFonts w:ascii="Simplified Arabic" w:hAnsi="Simplified Arabic" w:cs="Simplified Arabic"/>
          <w:sz w:val="28"/>
          <w:szCs w:val="28"/>
          <w:rtl/>
        </w:rPr>
        <w:t>Llais</w:t>
      </w:r>
      <w:proofErr w:type="spellEnd"/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هي هيئة مستقلة أنشأتها </w:t>
      </w:r>
      <w:r w:rsidR="0003455F">
        <w:rPr>
          <w:rFonts w:ascii="Simplified Arabic" w:hAnsi="Simplified Arabic" w:cs="Simplified Arabic" w:hint="cs"/>
          <w:sz w:val="28"/>
          <w:szCs w:val="28"/>
          <w:rtl/>
        </w:rPr>
        <w:t>حكومة ويلز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لمنح سكان ويلز صوتًا أقوى في خدمات الرعاية الصحية والاجتماعية.</w:t>
      </w:r>
      <w:commentRangeEnd w:id="0"/>
      <w:r>
        <w:rPr>
          <w:rStyle w:val="CommentReference"/>
          <w:rtl/>
        </w:rPr>
        <w:commentReference w:id="0"/>
      </w:r>
    </w:p>
    <w:p w14:paraId="009DAF4D" w14:textId="4C4AC4F1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نحن نمث</w:t>
      </w:r>
      <w:r w:rsidR="000345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ل آراء الناس حول الرعاية الصحية والاجتماعية في ويلز، ونحرص على الاستماع إليهم، والعمل مع هيئات</w:t>
      </w:r>
      <w:r w:rsidR="0003455F">
        <w:rPr>
          <w:rFonts w:ascii="Simplified Arabic" w:hAnsi="Simplified Arabic" w:cs="Simplified Arabic" w:hint="cs"/>
          <w:sz w:val="28"/>
          <w:szCs w:val="28"/>
          <w:rtl/>
        </w:rPr>
        <w:t xml:space="preserve"> الخدمة الصحية الوطنية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3455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NHS</w:t>
      </w:r>
      <w:r w:rsidR="0003455F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والسلطات المحلية الويلزية وغيرها من الجهات لتشكيل وتحسين الخدمات للجميع.</w:t>
      </w:r>
    </w:p>
    <w:p w14:paraId="65749550" w14:textId="77777777" w:rsidR="009008F2" w:rsidRPr="00270147" w:rsidRDefault="009008F2" w:rsidP="0003455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16FFE11B" w14:textId="77777777" w:rsidR="0003455F" w:rsidRDefault="0003455F" w:rsidP="0003455F">
      <w:pPr>
        <w:spacing w:line="360" w:lineRule="auto"/>
        <w:rPr>
          <w:rFonts w:ascii="Simplified Arabic" w:hAnsi="Simplified Arabic" w:cs="Simplified Arabic"/>
          <w:b/>
          <w:bCs/>
          <w:sz w:val="56"/>
          <w:szCs w:val="56"/>
          <w:rtl/>
        </w:rPr>
      </w:pPr>
    </w:p>
    <w:p w14:paraId="3C5ACAAE" w14:textId="5AF06BFD" w:rsidR="00435C6B" w:rsidRPr="0003455F" w:rsidRDefault="00270147" w:rsidP="0003455F">
      <w:pPr>
        <w:spacing w:line="360" w:lineRule="auto"/>
        <w:rPr>
          <w:rFonts w:ascii="Arial" w:hAnsi="Arial" w:cs="Arial"/>
          <w:b/>
          <w:bCs/>
          <w:sz w:val="56"/>
          <w:szCs w:val="56"/>
        </w:rPr>
      </w:pPr>
      <w:r w:rsidRPr="0003455F">
        <w:rPr>
          <w:rFonts w:ascii="Simplified Arabic" w:hAnsi="Simplified Arabic" w:cs="Simplified Arabic"/>
          <w:b/>
          <w:bCs/>
          <w:sz w:val="56"/>
          <w:szCs w:val="56"/>
          <w:rtl/>
        </w:rPr>
        <w:lastRenderedPageBreak/>
        <w:t>حول هذا ال</w:t>
      </w:r>
      <w:r w:rsidR="006C189F">
        <w:rPr>
          <w:rFonts w:ascii="Simplified Arabic" w:hAnsi="Simplified Arabic" w:cs="Simplified Arabic"/>
          <w:b/>
          <w:bCs/>
          <w:sz w:val="56"/>
          <w:szCs w:val="56"/>
          <w:rtl/>
        </w:rPr>
        <w:t>استبيان</w:t>
      </w:r>
    </w:p>
    <w:p w14:paraId="5EA6500C" w14:textId="53017D8F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تريد </w:t>
      </w:r>
      <w:proofErr w:type="spellStart"/>
      <w:r w:rsidRPr="037A6287">
        <w:rPr>
          <w:rFonts w:ascii="Simplified Arabic" w:hAnsi="Simplified Arabic" w:cs="Simplified Arabic"/>
          <w:sz w:val="28"/>
          <w:szCs w:val="28"/>
          <w:rtl/>
        </w:rPr>
        <w:t>Llais</w:t>
      </w:r>
      <w:proofErr w:type="spellEnd"/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أن تسمع آراء الناس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في جميع أنحاء ويلز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حول ما يهم</w:t>
      </w:r>
      <w:r w:rsidR="003D2EA4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هم أكثر في خدمات الرعاية الصحية والاجتماعية:</w:t>
      </w:r>
    </w:p>
    <w:p w14:paraId="2D59D273" w14:textId="7E06B074" w:rsidR="00435C6B" w:rsidRPr="00270147" w:rsidRDefault="00270147" w:rsidP="0003455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كيف تعتقد أن هذه الخدمات يجب أن تعمل لتلبية احتياجاتك</w:t>
      </w:r>
    </w:p>
    <w:p w14:paraId="69EB5A72" w14:textId="6E5BD2F8" w:rsidR="00435C6B" w:rsidRPr="00270147" w:rsidRDefault="00270147" w:rsidP="0003455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كيف ي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مكنك أن تلعب دورك 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للحفاظ على 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صحتك ورفاهيتك</w:t>
      </w:r>
    </w:p>
    <w:p w14:paraId="7921BB78" w14:textId="53327D4C" w:rsidR="00435C6B" w:rsidRPr="00270147" w:rsidRDefault="00E81A52" w:rsidP="000345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 xml:space="preserve"> الأمر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يتعلّق 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 xml:space="preserve">بفهم أفضل للعلاقة بين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الأشخاص 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 xml:space="preserve">والخدمات التي يستخدمونها وتسهيل معرفة الجميع </w:t>
      </w:r>
      <w:r>
        <w:rPr>
          <w:rFonts w:ascii="Simplified Arabic" w:hAnsi="Simplified Arabic" w:cs="Simplified Arabic" w:hint="cs"/>
          <w:sz w:val="28"/>
          <w:szCs w:val="28"/>
          <w:rtl/>
        </w:rPr>
        <w:t>بحقوقهم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18445DE9" w14:textId="08374DBB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معًا، سنرسم صورة واضحة لحقوقنا وتوقعاتنا ومسؤولياتنا في خدمات الرعاية الصحية والاجتماعية - حتى يشعر الناس بالثقة للتعبير عن آرائهم، ويتم الاستماع إليهم، ويؤدوا دورهم الكامل في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ما يتعلق ب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رحلة صحتهم ورعايتهم، و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كون للخدمات إطار عمل واضح لما هو أهم لمساعدتها على تصميم وتقديم خدمات تناسب الجميع.</w:t>
      </w:r>
    </w:p>
    <w:p w14:paraId="79441E1B" w14:textId="4503DB3C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إذا كنت ترغب في المشاركة في مناقشة جماعية، سواء 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بشكل شخصي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أو عبر الإنترنت، حول هذا الموضوع، فهناك فرصة لترك بياناتك في نهاية 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C189F">
        <w:rPr>
          <w:rFonts w:ascii="Simplified Arabic" w:hAnsi="Simplified Arabic" w:cs="Simplified Arabic" w:hint="cs"/>
          <w:sz w:val="28"/>
          <w:szCs w:val="28"/>
          <w:rtl/>
        </w:rPr>
        <w:t>استبيان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3D7C0F6" w14:textId="5530CF64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lastRenderedPageBreak/>
        <w:t>إذا كنت تفض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ل التحد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ث إلى شخص ما، فسيكون من دواعي سرور فرقنا التحدث إليك عبر الهاتف أو عبر الإنترنت إذا كنت 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>ترغب في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مشاركة أفكارك حول الحقوق والتوق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عات والمسؤوليات في مجال الرعاية الصحية والاجتماعية.</w:t>
      </w:r>
    </w:p>
    <w:p w14:paraId="7737AF90" w14:textId="26AFAD68" w:rsidR="00E81A52" w:rsidRDefault="00270147" w:rsidP="0003455F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ي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مكنك 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 xml:space="preserve">التواصل مع 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أقرب فريق إليك 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على الموقع الإلكتروني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7C2AE338" w14:textId="77777777" w:rsidR="00515D75" w:rsidRDefault="00515D75" w:rsidP="0003455F">
      <w:pPr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515D75">
        <w:rPr>
          <w:rFonts w:ascii="Simplified Arabic" w:hAnsi="Simplified Arabic" w:cs="Simplified Arabic"/>
          <w:sz w:val="28"/>
          <w:szCs w:val="28"/>
        </w:rPr>
        <w:t>www.llaiswales.org/in-your-area</w:t>
      </w:r>
      <w:r w:rsidRPr="00515D7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60604349" w14:textId="78695691" w:rsidR="00E81A52" w:rsidRDefault="0EF424D0" w:rsidP="0003455F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أو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 xml:space="preserve"> عبر الهاتف:</w:t>
      </w:r>
    </w:p>
    <w:p w14:paraId="2868D577" w14:textId="3E862608" w:rsidR="00435C6B" w:rsidRPr="00270147" w:rsidRDefault="00270147" w:rsidP="00E81A52">
      <w:pPr>
        <w:bidi w:val="0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02920</w:t>
      </w:r>
      <w:r w:rsidR="00E81A52">
        <w:rPr>
          <w:rFonts w:ascii="Simplified Arabic" w:hAnsi="Simplified Arabic" w:cs="Simplified Arabic"/>
          <w:sz w:val="28"/>
          <w:szCs w:val="28"/>
        </w:rPr>
        <w:t xml:space="preserve"> 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235</w:t>
      </w:r>
      <w:r w:rsidR="00E81A52">
        <w:rPr>
          <w:rFonts w:ascii="Simplified Arabic" w:hAnsi="Simplified Arabic" w:cs="Simplified Arabic"/>
          <w:sz w:val="28"/>
          <w:szCs w:val="28"/>
        </w:rPr>
        <w:t xml:space="preserve"> 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558</w:t>
      </w:r>
    </w:p>
    <w:p w14:paraId="4E553F8B" w14:textId="77777777" w:rsidR="00E81A52" w:rsidRDefault="00270147" w:rsidP="0003455F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ي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مكنك معرفة المزيد عن </w:t>
      </w:r>
      <w:proofErr w:type="spellStart"/>
      <w:r w:rsidRPr="037A6287">
        <w:rPr>
          <w:rFonts w:ascii="Simplified Arabic" w:hAnsi="Simplified Arabic" w:cs="Simplified Arabic"/>
          <w:sz w:val="28"/>
          <w:szCs w:val="28"/>
          <w:rtl/>
        </w:rPr>
        <w:t>Llais</w:t>
      </w:r>
      <w:proofErr w:type="spellEnd"/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على الموقع الإلكتروني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14:paraId="58D1FE63" w14:textId="0B837CBE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www.llaiscymru.org </w:t>
      </w:r>
    </w:p>
    <w:p w14:paraId="6009C356" w14:textId="05B23E1F" w:rsidR="009008F2" w:rsidRPr="00270147" w:rsidRDefault="009008F2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24902A8A" w14:textId="224B2875" w:rsidR="037A6287" w:rsidRDefault="037A6287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264A3760" w14:textId="02D3B667" w:rsidR="037A6287" w:rsidRDefault="037A6287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7559F0AE" w14:textId="000A0CCB" w:rsidR="037A6287" w:rsidRDefault="037A6287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66CF4B18" w14:textId="77777777" w:rsidR="00E81A52" w:rsidRDefault="00E81A52" w:rsidP="0003455F">
      <w:pPr>
        <w:spacing w:line="360" w:lineRule="auto"/>
        <w:rPr>
          <w:rFonts w:ascii="Simplified Arabic" w:hAnsi="Simplified Arabic" w:cs="Simplified Arabic"/>
          <w:b/>
          <w:bCs/>
          <w:sz w:val="56"/>
          <w:szCs w:val="56"/>
          <w:rtl/>
        </w:rPr>
      </w:pPr>
    </w:p>
    <w:p w14:paraId="0B18F2BC" w14:textId="3980C929" w:rsidR="00435C6B" w:rsidRPr="0003455F" w:rsidRDefault="00270147" w:rsidP="0003455F">
      <w:pPr>
        <w:spacing w:line="360" w:lineRule="auto"/>
        <w:rPr>
          <w:rFonts w:ascii="Arial" w:hAnsi="Arial" w:cs="Arial"/>
          <w:b/>
          <w:bCs/>
          <w:sz w:val="56"/>
          <w:szCs w:val="56"/>
        </w:rPr>
      </w:pPr>
      <w:r w:rsidRPr="0003455F">
        <w:rPr>
          <w:rFonts w:ascii="Simplified Arabic" w:hAnsi="Simplified Arabic" w:cs="Simplified Arabic"/>
          <w:b/>
          <w:bCs/>
          <w:sz w:val="56"/>
          <w:szCs w:val="56"/>
          <w:rtl/>
        </w:rPr>
        <w:lastRenderedPageBreak/>
        <w:t xml:space="preserve">ماذا سنفعل بما </w:t>
      </w:r>
      <w:r w:rsidR="00E81A52">
        <w:rPr>
          <w:rFonts w:ascii="Simplified Arabic" w:hAnsi="Simplified Arabic" w:cs="Simplified Arabic" w:hint="cs"/>
          <w:b/>
          <w:bCs/>
          <w:sz w:val="56"/>
          <w:szCs w:val="56"/>
          <w:rtl/>
        </w:rPr>
        <w:t>س</w:t>
      </w:r>
      <w:r w:rsidRPr="0003455F">
        <w:rPr>
          <w:rFonts w:ascii="Simplified Arabic" w:hAnsi="Simplified Arabic" w:cs="Simplified Arabic"/>
          <w:b/>
          <w:bCs/>
          <w:sz w:val="56"/>
          <w:szCs w:val="56"/>
          <w:rtl/>
        </w:rPr>
        <w:t>تخبرنا به</w:t>
      </w:r>
    </w:p>
    <w:p w14:paraId="4744204F" w14:textId="115C4FDE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س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 xml:space="preserve">وف 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نستخدم ما تخبرنا به 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مشاركة التحسينات التي يجب إجراؤها، أو 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الأمور التي تعمل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 xml:space="preserve"> بالفعل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بشكل جيد، مع مقد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مي الخدمات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، فذلك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سيساعد في محاولة ضمان حصول الناس على تجارب أفضل عند استخدام خدمات الرعاية الصحية والاجتماعية.</w:t>
      </w:r>
    </w:p>
    <w:p w14:paraId="3F9E158D" w14:textId="1D94AE50" w:rsidR="00435C6B" w:rsidRPr="00270147" w:rsidRDefault="00E81A52" w:rsidP="000345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ستظل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 xml:space="preserve"> المعلومات التي تزودنا بها مجهولة المصدر، لذا إذا أكملت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C189F">
        <w:rPr>
          <w:rFonts w:ascii="Simplified Arabic" w:hAnsi="Simplified Arabic" w:cs="Simplified Arabic" w:hint="cs"/>
          <w:sz w:val="28"/>
          <w:szCs w:val="28"/>
          <w:rtl/>
        </w:rPr>
        <w:t>استبيان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 xml:space="preserve">، فلن يعلم أحد بذلك. 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 xml:space="preserve">نحن لا نشارك أي تفاصيل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عنك قد 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 xml:space="preserve">مكن أن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تساهم في </w:t>
      </w:r>
      <w:r w:rsidR="00270147" w:rsidRPr="037A6287">
        <w:rPr>
          <w:rFonts w:ascii="Simplified Arabic" w:hAnsi="Simplified Arabic" w:cs="Simplified Arabic"/>
          <w:sz w:val="28"/>
          <w:szCs w:val="28"/>
          <w:rtl/>
        </w:rPr>
        <w:t>تحدد هويتك.</w:t>
      </w:r>
    </w:p>
    <w:p w14:paraId="7ADCE122" w14:textId="442EFA5B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سيتم الاحتفاظ بالمعلومات التي تقد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مها واستخدامها من قبلنا وفقًا لبيان الخصوصية الخاص بنا</w:t>
      </w:r>
      <w:r w:rsidR="00E81A52">
        <w:rPr>
          <w:rFonts w:ascii="Simplified Arabic" w:hAnsi="Simplified Arabic" w:cs="Simplified Arabic" w:hint="cs"/>
          <w:sz w:val="28"/>
          <w:szCs w:val="28"/>
          <w:rtl/>
        </w:rPr>
        <w:t xml:space="preserve"> الموجود على الموقع الإلكتروني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hyperlink r:id="rId15">
        <w:r w:rsidR="009008F2" w:rsidRPr="037A6287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www.llaiswales.org</w:t>
        </w:r>
      </w:hyperlink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34F9533E" w14:textId="1408A447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>إذا كنت تجيب على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 xml:space="preserve"> هذا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C189F">
        <w:rPr>
          <w:rFonts w:ascii="Simplified Arabic" w:hAnsi="Simplified Arabic" w:cs="Simplified Arabic" w:hint="cs"/>
          <w:sz w:val="28"/>
          <w:szCs w:val="28"/>
          <w:rtl/>
        </w:rPr>
        <w:t>استبيان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نيابة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عن شخص آخر، في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رجى </w:t>
      </w:r>
      <w:r w:rsidR="009008F2" w:rsidRPr="037A6287">
        <w:rPr>
          <w:rFonts w:ascii="Simplified Arabic" w:hAnsi="Simplified Arabic" w:cs="Simplified Arabic"/>
          <w:sz w:val="28"/>
          <w:szCs w:val="28"/>
          <w:rtl/>
        </w:rPr>
        <w:t>التأك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008F2" w:rsidRPr="037A6287">
        <w:rPr>
          <w:rFonts w:ascii="Simplified Arabic" w:hAnsi="Simplified Arabic" w:cs="Simplified Arabic"/>
          <w:sz w:val="28"/>
          <w:szCs w:val="28"/>
          <w:rtl/>
        </w:rPr>
        <w:t xml:space="preserve">د 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من حصولك على موافقته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للقيام ب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>ذلك.</w:t>
      </w:r>
    </w:p>
    <w:p w14:paraId="6DB64CAA" w14:textId="64CC79D1" w:rsidR="00435C6B" w:rsidRPr="00270147" w:rsidRDefault="0E2974C0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سيبدأ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C189F">
        <w:rPr>
          <w:rFonts w:ascii="Simplified Arabic" w:hAnsi="Simplified Arabic" w:cs="Simplified Arabic" w:hint="cs"/>
          <w:sz w:val="28"/>
          <w:szCs w:val="28"/>
          <w:rtl/>
        </w:rPr>
        <w:t>استبيان</w:t>
      </w:r>
      <w:r w:rsidRPr="037A6287">
        <w:rPr>
          <w:rFonts w:ascii="Simplified Arabic" w:hAnsi="Simplified Arabic" w:cs="Simplified Arabic"/>
          <w:sz w:val="28"/>
          <w:szCs w:val="28"/>
          <w:rtl/>
        </w:rPr>
        <w:t xml:space="preserve"> في الصفحة التالية.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>..</w:t>
      </w:r>
    </w:p>
    <w:p w14:paraId="44EF3471" w14:textId="224645F5" w:rsidR="00435C6B" w:rsidRPr="00270147" w:rsidRDefault="00435C6B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4F457943" w14:textId="53418DA7" w:rsidR="00435C6B" w:rsidRPr="00270147" w:rsidRDefault="00435C6B" w:rsidP="0003455F">
      <w:pPr>
        <w:spacing w:line="360" w:lineRule="auto"/>
        <w:rPr>
          <w:rFonts w:ascii="Arial" w:hAnsi="Arial" w:cs="Arial"/>
          <w:sz w:val="36"/>
          <w:szCs w:val="36"/>
        </w:rPr>
      </w:pPr>
    </w:p>
    <w:p w14:paraId="185DA96D" w14:textId="11DCF3D0" w:rsidR="00435C6B" w:rsidRPr="00270147" w:rsidRDefault="00435C6B" w:rsidP="0003455F">
      <w:pPr>
        <w:spacing w:line="360" w:lineRule="auto"/>
        <w:rPr>
          <w:rFonts w:ascii="Arial" w:hAnsi="Arial" w:cs="Arial"/>
          <w:sz w:val="36"/>
          <w:szCs w:val="36"/>
        </w:rPr>
      </w:pPr>
    </w:p>
    <w:p w14:paraId="7566EAC4" w14:textId="6872FF9A" w:rsidR="00435C6B" w:rsidRPr="0003455F" w:rsidRDefault="00AE47F1" w:rsidP="0003455F">
      <w:pPr>
        <w:spacing w:line="36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Simplified Arabic" w:hAnsi="Simplified Arabic" w:cs="Simplified Arabic" w:hint="cs"/>
          <w:b/>
          <w:bCs/>
          <w:sz w:val="56"/>
          <w:szCs w:val="56"/>
          <w:rtl/>
        </w:rPr>
        <w:lastRenderedPageBreak/>
        <w:t>ع</w:t>
      </w:r>
      <w:r w:rsidR="00270147" w:rsidRPr="0003455F">
        <w:rPr>
          <w:rFonts w:ascii="Simplified Arabic" w:hAnsi="Simplified Arabic" w:cs="Simplified Arabic"/>
          <w:b/>
          <w:bCs/>
          <w:sz w:val="56"/>
          <w:szCs w:val="56"/>
          <w:rtl/>
        </w:rPr>
        <w:t>نك</w:t>
      </w:r>
    </w:p>
    <w:p w14:paraId="08496528" w14:textId="4606297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1. في أي منطقة من ويلز تعيش؟ </w:t>
      </w:r>
    </w:p>
    <w:p w14:paraId="02BA5E11" w14:textId="327C30B9" w:rsidR="00435C6B" w:rsidRPr="00270147" w:rsidRDefault="00270147" w:rsidP="00E443ED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proofErr w:type="spellStart"/>
      <w:r w:rsidRPr="47DD369C">
        <w:rPr>
          <w:rFonts w:ascii="Simplified Arabic" w:hAnsi="Simplified Arabic" w:cs="Simplified Arabic"/>
          <w:sz w:val="28"/>
          <w:szCs w:val="28"/>
          <w:rtl/>
        </w:rPr>
        <w:t>كارديف</w:t>
      </w:r>
      <w:proofErr w:type="spellEnd"/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+ فال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E443ED" w:rsidRPr="00E443ED">
        <w:rPr>
          <w:rFonts w:ascii="Simplified Arabic" w:hAnsi="Simplified Arabic" w:cs="Simplified Arabic"/>
          <w:sz w:val="28"/>
          <w:szCs w:val="28"/>
        </w:rPr>
        <w:t>Cardiff + Vale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2B75DEF" w14:textId="5C27AD57" w:rsidR="00435C6B" w:rsidRPr="00270147" w:rsidRDefault="00270147" w:rsidP="00E443ED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كوم تاف </w:t>
      </w:r>
      <w:proofErr w:type="spellStart"/>
      <w:r w:rsidRPr="47DD369C">
        <w:rPr>
          <w:rFonts w:ascii="Simplified Arabic" w:hAnsi="Simplified Arabic" w:cs="Simplified Arabic"/>
          <w:sz w:val="28"/>
          <w:szCs w:val="28"/>
          <w:rtl/>
        </w:rPr>
        <w:t>مورغانوغ</w:t>
      </w:r>
      <w:proofErr w:type="spellEnd"/>
      <w:r w:rsidR="00E443E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E443ED" w:rsidRPr="00E443ED">
        <w:rPr>
          <w:rFonts w:ascii="Simplified Arabic" w:hAnsi="Simplified Arabic" w:cs="Simplified Arabic"/>
          <w:sz w:val="28"/>
          <w:szCs w:val="28"/>
        </w:rPr>
        <w:t xml:space="preserve">Cwm Taf </w:t>
      </w:r>
      <w:proofErr w:type="spellStart"/>
      <w:r w:rsidR="00E443ED" w:rsidRPr="00E443ED">
        <w:rPr>
          <w:rFonts w:ascii="Simplified Arabic" w:hAnsi="Simplified Arabic" w:cs="Simplified Arabic"/>
          <w:sz w:val="28"/>
          <w:szCs w:val="28"/>
        </w:rPr>
        <w:t>Morgannwg</w:t>
      </w:r>
      <w:proofErr w:type="spellEnd"/>
      <w:r w:rsidR="00E443E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0F9B76AA" w14:textId="346A8A51" w:rsidR="00435C6B" w:rsidRPr="00270147" w:rsidRDefault="00270147" w:rsidP="00E443ED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proofErr w:type="spellStart"/>
      <w:r w:rsidR="00206FC1">
        <w:rPr>
          <w:rFonts w:ascii="Simplified Arabic" w:hAnsi="Simplified Arabic" w:cs="Simplified Arabic" w:hint="cs"/>
          <w:sz w:val="28"/>
          <w:szCs w:val="28"/>
          <w:rtl/>
        </w:rPr>
        <w:t>غوينت</w:t>
      </w:r>
      <w:proofErr w:type="spellEnd"/>
      <w:r w:rsidR="00E443E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E443ED" w:rsidRPr="00E443ED">
        <w:rPr>
          <w:rFonts w:ascii="Simplified Arabic" w:hAnsi="Simplified Arabic" w:cs="Simplified Arabic"/>
          <w:sz w:val="28"/>
          <w:szCs w:val="28"/>
        </w:rPr>
        <w:t>Gwent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5A242442" w14:textId="599DCFAF" w:rsidR="00435C6B" w:rsidRPr="00270147" w:rsidRDefault="00270147" w:rsidP="00E443ED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نيس بورت تالبوت + </w:t>
      </w:r>
      <w:proofErr w:type="spellStart"/>
      <w:r w:rsidRPr="47DD369C">
        <w:rPr>
          <w:rFonts w:ascii="Simplified Arabic" w:hAnsi="Simplified Arabic" w:cs="Simplified Arabic"/>
          <w:sz w:val="28"/>
          <w:szCs w:val="28"/>
          <w:rtl/>
        </w:rPr>
        <w:t>سوان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ي</w:t>
      </w:r>
      <w:proofErr w:type="spellEnd"/>
      <w:r w:rsidR="00E443E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E443ED" w:rsidRPr="00E443ED">
        <w:rPr>
          <w:rFonts w:ascii="Simplified Arabic" w:hAnsi="Simplified Arabic" w:cs="Simplified Arabic"/>
          <w:sz w:val="28"/>
          <w:szCs w:val="28"/>
        </w:rPr>
        <w:t>Neath Port Talbot + Swansea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378FE346" w14:textId="76172773" w:rsidR="00435C6B" w:rsidRPr="00270147" w:rsidRDefault="00270147" w:rsidP="00E443ED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نورث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ويلز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E443ED" w:rsidRPr="00E443ED">
        <w:rPr>
          <w:rFonts w:ascii="Simplified Arabic" w:hAnsi="Simplified Arabic" w:cs="Simplified Arabic"/>
          <w:sz w:val="28"/>
          <w:szCs w:val="28"/>
        </w:rPr>
        <w:t>North Wales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21ACF780" w14:textId="6CD11733" w:rsidR="00435C6B" w:rsidRPr="00270147" w:rsidRDefault="00270147" w:rsidP="00E443ED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proofErr w:type="spellStart"/>
      <w:r w:rsidRPr="47DD369C">
        <w:rPr>
          <w:rFonts w:ascii="Simplified Arabic" w:hAnsi="Simplified Arabic" w:cs="Simplified Arabic"/>
          <w:sz w:val="28"/>
          <w:szCs w:val="28"/>
          <w:rtl/>
        </w:rPr>
        <w:t>بوويز</w:t>
      </w:r>
      <w:proofErr w:type="spellEnd"/>
      <w:r w:rsidR="00E443E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E443ED" w:rsidRPr="00E443ED">
        <w:rPr>
          <w:rFonts w:ascii="Simplified Arabic" w:hAnsi="Simplified Arabic" w:cs="Simplified Arabic"/>
          <w:sz w:val="28"/>
          <w:szCs w:val="28"/>
        </w:rPr>
        <w:t>Powys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039F9BEE" w14:textId="0B85E3F9" w:rsidR="00435C6B" w:rsidRPr="00270147" w:rsidRDefault="00270147" w:rsidP="00E443ED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proofErr w:type="spellStart"/>
      <w:r w:rsidR="00AE47F1">
        <w:rPr>
          <w:rFonts w:ascii="Simplified Arabic" w:hAnsi="Simplified Arabic" w:cs="Simplified Arabic" w:hint="cs"/>
          <w:sz w:val="28"/>
          <w:szCs w:val="28"/>
          <w:rtl/>
        </w:rPr>
        <w:t>ويست</w:t>
      </w:r>
      <w:proofErr w:type="spellEnd"/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ويلز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E443ED" w:rsidRPr="00E443ED">
        <w:rPr>
          <w:rFonts w:ascii="Simplified Arabic" w:hAnsi="Simplified Arabic" w:cs="Simplified Arabic"/>
          <w:sz w:val="28"/>
          <w:szCs w:val="28"/>
        </w:rPr>
        <w:t>West Wales</w:t>
      </w:r>
      <w:r w:rsidR="00E443E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30FA7CA" w14:textId="77777777" w:rsidR="009008F2" w:rsidRPr="00270147" w:rsidRDefault="009008F2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15D95729" w14:textId="777FB0E5" w:rsidR="00435C6B" w:rsidRPr="00270147" w:rsidRDefault="00435C6B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4995DA21" w14:textId="7FAD65FF" w:rsidR="00435C6B" w:rsidRPr="00270147" w:rsidRDefault="00435C6B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5B4B6B53" w14:textId="15691ED0" w:rsidR="00435C6B" w:rsidRPr="00270147" w:rsidRDefault="00435C6B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78C28034" w14:textId="3AE8F362" w:rsidR="00435C6B" w:rsidRPr="00270147" w:rsidRDefault="00435C6B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D2DB64E" w14:textId="1DE12E6D" w:rsidR="00435C6B" w:rsidRPr="00AE47F1" w:rsidRDefault="00270147" w:rsidP="0003455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AE47F1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حقوقك</w:t>
      </w:r>
    </w:p>
    <w:p w14:paraId="2D1193D9" w14:textId="2A9304F9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الحقوق هي أشياء يجب أن يحصل عليها الجميع، بغض</w:t>
      </w:r>
      <w:r w:rsidR="00097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النظر عن هويتهم أو وضعهم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D4045C8" w14:textId="52024A0F" w:rsidR="00435C6B" w:rsidRPr="00270147" w:rsidRDefault="00270147" w:rsidP="00AE47F1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2. إذا حدث خطأ ما في الرعاية التي تتلق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اها، هل تعرف كيفية </w:t>
      </w:r>
      <w:r w:rsidR="000971B4">
        <w:rPr>
          <w:rFonts w:ascii="Simplified Arabic" w:hAnsi="Simplified Arabic" w:cs="Simplified Arabic" w:hint="cs"/>
          <w:sz w:val="28"/>
          <w:szCs w:val="28"/>
          <w:rtl/>
        </w:rPr>
        <w:t>التعبير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 xml:space="preserve"> عن هذا الخطأ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أو تقديم شكوى؟</w:t>
      </w:r>
    </w:p>
    <w:p w14:paraId="25C1F781" w14:textId="1C351668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نعم</w:t>
      </w:r>
    </w:p>
    <w:p w14:paraId="1D40CE6E" w14:textId="3F0D7A6F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لا</w:t>
      </w:r>
    </w:p>
    <w:p w14:paraId="09E57475" w14:textId="47E930AF" w:rsid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لست متأكدًا</w:t>
      </w:r>
    </w:p>
    <w:p w14:paraId="7DE0624E" w14:textId="04C5F413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3. هل تعرف حقوقك عند استخدام خدمات الرعاية الصحية أو الاجتماعية؟</w:t>
      </w:r>
    </w:p>
    <w:p w14:paraId="24284C57" w14:textId="5C722029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نعم</w:t>
      </w:r>
    </w:p>
    <w:p w14:paraId="39055EC7" w14:textId="06D866C5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قليلاً</w:t>
      </w:r>
    </w:p>
    <w:p w14:paraId="1E11C279" w14:textId="2CA864FE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لا</w:t>
      </w:r>
    </w:p>
    <w:p w14:paraId="01D0A79B" w14:textId="66467912" w:rsidR="009008F2" w:rsidRPr="00270147" w:rsidRDefault="0B449D52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270147" w:rsidRPr="47DD369C">
        <w:rPr>
          <w:rFonts w:ascii="Simplified Arabic" w:hAnsi="Simplified Arabic" w:cs="Simplified Arabic"/>
          <w:sz w:val="28"/>
          <w:szCs w:val="28"/>
          <w:rtl/>
        </w:rPr>
        <w:t>لست متأكدًا</w:t>
      </w:r>
    </w:p>
    <w:p w14:paraId="71696BE2" w14:textId="0363BAEB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4.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 xml:space="preserve">في اعتقادك،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ما هي حقوقك التي يجب أن تتمتع بها عند استخدام خدمات الرعاية الصحية أو الاجتماعية؟</w:t>
      </w:r>
    </w:p>
    <w:p w14:paraId="151AA97D" w14:textId="0D6DAD9F" w:rsidR="009008F2" w:rsidRPr="00270147" w:rsidRDefault="4E5BEAAC" w:rsidP="000345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6F497D0D" wp14:editId="00765E60">
                <wp:extent cx="5820740" cy="5753100"/>
                <wp:effectExtent l="0" t="0" r="0" b="0"/>
                <wp:docPr id="469043084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41A198E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DEC8E1" w14:textId="3AC52482" w:rsidR="4A96AA29" w:rsidRDefault="4A96AA29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45CB655" w14:textId="5EB40564" w:rsidR="00435C6B" w:rsidRPr="00AE47F1" w:rsidRDefault="00270147" w:rsidP="0003455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AE47F1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توق</w:t>
      </w:r>
      <w:r w:rsidR="000323B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Pr="00AE47F1">
        <w:rPr>
          <w:rFonts w:ascii="Simplified Arabic" w:hAnsi="Simplified Arabic" w:cs="Simplified Arabic"/>
          <w:b/>
          <w:bCs/>
          <w:sz w:val="36"/>
          <w:szCs w:val="36"/>
          <w:rtl/>
        </w:rPr>
        <w:t>عاتك</w:t>
      </w:r>
    </w:p>
    <w:p w14:paraId="0DD634A1" w14:textId="3B3FB33B" w:rsidR="009008F2" w:rsidRPr="00270147" w:rsidRDefault="00270147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يتعل</w:t>
      </w:r>
      <w:r w:rsidR="000323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ق هذا 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الجزء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بما يجب أن تتمك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ن من الاعتماد عليه. على سبيل المثال، قد تتوق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ع أن يستمع إليك الناس، ويشرحوا لك الأمور بوضوح، ويعاملوك بإنصاف. حتى لو لم يكن ذلك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الأمر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مفروض بموجب القانون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، فإنه لا يزال مهمًا.</w:t>
      </w:r>
    </w:p>
    <w:p w14:paraId="1D660A5C" w14:textId="3AC2F4D3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5. ماذا تتوق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ع من خدمات الرعاية الصحية أو الاجتماعية؟ (حد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د كل ما ينطبق) </w:t>
      </w:r>
    </w:p>
    <w:p w14:paraId="6EA82EDB" w14:textId="5BEA4ACD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أن يتم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فحصي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أو مساعدتي بسرعة</w:t>
      </w:r>
    </w:p>
    <w:p w14:paraId="451A73AE" w14:textId="19BF8A30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أن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أُعامَل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بل</w:t>
      </w:r>
      <w:r w:rsidR="002944C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طف وإنصاف</w:t>
      </w:r>
    </w:p>
    <w:p w14:paraId="22D4B840" w14:textId="4F69AF7D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أن يتم الاستماع إلي</w:t>
      </w:r>
    </w:p>
    <w:p w14:paraId="55AD2127" w14:textId="2978866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أن يتم إشراكي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في اتخاذ القرارات</w:t>
      </w:r>
    </w:p>
    <w:p w14:paraId="6DDDADF5" w14:textId="6F3AFBF9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أن يعمل الموظفون معًا بشكل جيد</w:t>
      </w:r>
    </w:p>
    <w:p w14:paraId="6C677335" w14:textId="28A074BB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أن يتم إخبار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بما يحدث ولماذا</w:t>
      </w:r>
    </w:p>
    <w:p w14:paraId="54B4D3E0" w14:textId="592582CD" w:rsidR="00435C6B" w:rsidRDefault="00270147" w:rsidP="0003455F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أن تكون الخدمات سهلة الاستخدام</w:t>
      </w:r>
    </w:p>
    <w:p w14:paraId="43972508" w14:textId="77777777" w:rsidR="000323BE" w:rsidRDefault="000323BE" w:rsidP="0003455F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49958836" w14:textId="77777777" w:rsidR="000323BE" w:rsidRPr="00270147" w:rsidRDefault="000323BE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38311609" w14:textId="1900855E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6. هل هناك أي شيء آخر تتوقعه من خدمات الرعاية الصحية أو الاجتماعية؟ </w:t>
      </w:r>
    </w:p>
    <w:p w14:paraId="2FFA9B2A" w14:textId="173D8377" w:rsidR="00435C6B" w:rsidRPr="00270147" w:rsidRDefault="2E7A4364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45E67FAB" wp14:editId="216411BD">
                <wp:extent cx="5820740" cy="5753100"/>
                <wp:effectExtent l="0" t="0" r="0" b="0"/>
                <wp:docPr id="166949377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1B0F23F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013178FA" w14:textId="2E28DDCE" w:rsidR="00435C6B" w:rsidRPr="00270147" w:rsidRDefault="00435C6B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1803751" w14:textId="77777777" w:rsidR="00AE47F1" w:rsidRDefault="00AE47F1" w:rsidP="0003455F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E27330E" w14:textId="2EAB0233" w:rsidR="00435C6B" w:rsidRPr="00AE47F1" w:rsidRDefault="00270147" w:rsidP="0003455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AE47F1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مسؤولياتك</w:t>
      </w:r>
    </w:p>
    <w:p w14:paraId="679F38CB" w14:textId="5DE75188" w:rsidR="00270147" w:rsidRDefault="00270147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لدينا جميعًا دور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ًا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نلعبه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و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قد يعني ذلك الحضور إلى المواعيد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الوقت المحدّد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ومشاركة آرائك، وطرح الأسئلة، أو المساعدة في تشكيل كيفية إدارة الخدمات. 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الجميع - من الموظفين إلى الشباب - لديهم دور</w:t>
      </w:r>
      <w:r w:rsidR="00AE4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ًا ليقوموا به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30EB8A27" w14:textId="76B992B2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7. هل تشعر أنك تعرف ما هو متوق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ع منك عند استخدام الخدمات؟</w:t>
      </w:r>
    </w:p>
    <w:p w14:paraId="571FC77E" w14:textId="513607C8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نعم</w:t>
      </w:r>
    </w:p>
    <w:p w14:paraId="793517FE" w14:textId="2D2F9F5C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قليلاً</w:t>
      </w:r>
    </w:p>
    <w:p w14:paraId="04E668B5" w14:textId="2EED5206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لا</w:t>
      </w:r>
    </w:p>
    <w:p w14:paraId="164B9DEE" w14:textId="34841683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لست متأكدًا</w:t>
      </w:r>
    </w:p>
    <w:p w14:paraId="22B7E144" w14:textId="2B6B3E3C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EF5C7D3">
        <w:rPr>
          <w:rFonts w:ascii="Simplified Arabic" w:hAnsi="Simplified Arabic" w:cs="Simplified Arabic"/>
          <w:sz w:val="28"/>
          <w:szCs w:val="28"/>
          <w:rtl/>
        </w:rPr>
        <w:t xml:space="preserve">8. ما </w:t>
      </w:r>
      <w:r w:rsidR="002944C9">
        <w:rPr>
          <w:rFonts w:ascii="Simplified Arabic" w:hAnsi="Simplified Arabic" w:cs="Simplified Arabic" w:hint="cs"/>
          <w:sz w:val="28"/>
          <w:szCs w:val="28"/>
          <w:rtl/>
        </w:rPr>
        <w:t xml:space="preserve">الأمر </w:t>
      </w:r>
      <w:r w:rsidRPr="4EF5C7D3">
        <w:rPr>
          <w:rFonts w:ascii="Simplified Arabic" w:hAnsi="Simplified Arabic" w:cs="Simplified Arabic"/>
          <w:sz w:val="28"/>
          <w:szCs w:val="28"/>
          <w:rtl/>
        </w:rPr>
        <w:t>الذي يساعدك على المشاركة في رعايتك أو دعمك؟ (حد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EF5C7D3">
        <w:rPr>
          <w:rFonts w:ascii="Simplified Arabic" w:hAnsi="Simplified Arabic" w:cs="Simplified Arabic"/>
          <w:sz w:val="28"/>
          <w:szCs w:val="28"/>
          <w:rtl/>
        </w:rPr>
        <w:t>د كل ما ينطبق)</w:t>
      </w:r>
    </w:p>
    <w:p w14:paraId="0349A322" w14:textId="7EB3A6E3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معلومات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جيدة</w:t>
      </w:r>
    </w:p>
    <w:p w14:paraId="3B03F005" w14:textId="3C99F178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موظفون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ودودون</w:t>
      </w:r>
    </w:p>
    <w:p w14:paraId="211BD127" w14:textId="564420C1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التواصل الواضح</w:t>
      </w:r>
    </w:p>
    <w:p w14:paraId="43338DC6" w14:textId="27502CD1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>[ ] سؤالي عن رأيي</w:t>
      </w:r>
    </w:p>
    <w:p w14:paraId="2BD2BF25" w14:textId="4C3F5039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دعم 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>الم</w:t>
      </w:r>
      <w:r w:rsidR="002944C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AE47F1">
        <w:rPr>
          <w:rFonts w:ascii="Simplified Arabic" w:hAnsi="Simplified Arabic" w:cs="Simplified Arabic" w:hint="cs"/>
          <w:sz w:val="28"/>
          <w:szCs w:val="28"/>
          <w:rtl/>
        </w:rPr>
        <w:t xml:space="preserve">قدّم من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الأصدقاء/العائلة</w:t>
      </w:r>
    </w:p>
    <w:p w14:paraId="4EFBBC97" w14:textId="60871228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لا أشعر 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 xml:space="preserve">أنني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قادر على المشاركة</w:t>
      </w:r>
    </w:p>
    <w:p w14:paraId="71B9A758" w14:textId="73555175" w:rsidR="00581669" w:rsidRDefault="00270147" w:rsidP="00581669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غير ذلك</w:t>
      </w:r>
    </w:p>
    <w:p w14:paraId="4C748BEA" w14:textId="52DDE836" w:rsidR="00435C6B" w:rsidRDefault="00270147" w:rsidP="00581669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4EF5C7D3">
        <w:rPr>
          <w:rFonts w:ascii="Simplified Arabic" w:hAnsi="Simplified Arabic" w:cs="Simplified Arabic"/>
          <w:sz w:val="28"/>
          <w:szCs w:val="28"/>
          <w:rtl/>
        </w:rPr>
        <w:t>9. هل هناك أي شيء آخر تريد إخبارنا به وتعتقد أنه مهم بشأن كيفية مشاركتك في رعايتك أو دعمك؟</w:t>
      </w:r>
    </w:p>
    <w:p w14:paraId="1F14C1F7" w14:textId="561C6A88" w:rsidR="000323BE" w:rsidRPr="00581669" w:rsidRDefault="000323BE" w:rsidP="00581669">
      <w:pPr>
        <w:spacing w:line="360" w:lineRule="auto"/>
        <w:rPr>
          <w:rFonts w:ascii="Simplified Arabic" w:hAnsi="Simplified Arabic" w:cs="Simplified Arabic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1B2FCF3B" wp14:editId="3664AF8E">
                <wp:extent cx="5486400" cy="3495675"/>
                <wp:effectExtent l="0" t="0" r="19050" b="28575"/>
                <wp:docPr id="130632734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52D0D2A5" id="drawing" o:spid="_x0000_s1026" style="width:6in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024A7979" w14:textId="74DA0BEE" w:rsidR="00435C6B" w:rsidRPr="00270147" w:rsidRDefault="00435C6B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E287A42" w14:textId="3C1C6694" w:rsidR="00435C6B" w:rsidRPr="00581669" w:rsidRDefault="00270147" w:rsidP="0003455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581669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أفكار أخرى</w:t>
      </w:r>
    </w:p>
    <w:p w14:paraId="75D8734E" w14:textId="0A25BECD" w:rsidR="00435C6B" w:rsidRDefault="00270147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أي شيء آخر تود إخبارنا به و</w:t>
      </w:r>
      <w:r w:rsidR="002944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أي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فرصة </w:t>
      </w:r>
      <w:r w:rsidR="00581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="002944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="00581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مكنك فيها التسجيل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للمشاركة في المناقشات الجماعية</w:t>
      </w:r>
    </w:p>
    <w:p w14:paraId="3D2145BE" w14:textId="752E9709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10. ما الذي من شأنه أن يجعل خدمات الرعاية الصحية أو الاجتماعية تعمل بشكل أفضل بالنسبة لك أو لعائلتك؟</w:t>
      </w:r>
    </w:p>
    <w:p w14:paraId="6C3C0E38" w14:textId="3E0288B4" w:rsidR="009008F2" w:rsidRPr="00270147" w:rsidRDefault="6AF6D100" w:rsidP="0003455F">
      <w:pPr>
        <w:spacing w:line="360" w:lineRule="auto"/>
        <w:rPr>
          <w:rFonts w:ascii="Arial" w:eastAsia="MS Mincho" w:hAnsi="Arial"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6588B968" wp14:editId="5B19950D">
                <wp:extent cx="5820740" cy="3609975"/>
                <wp:effectExtent l="0" t="0" r="0" b="0"/>
                <wp:docPr id="1358155698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99C9BD9" id="drawing" o:spid="_x0000_s1026" style="width:458.3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CD6886" w14:textId="7B3175F1" w:rsidR="4EF5C7D3" w:rsidRDefault="4EF5C7D3" w:rsidP="0003455F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14:paraId="20C0E142" w14:textId="77777777" w:rsidR="000323BE" w:rsidRDefault="000323BE" w:rsidP="0003455F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14:paraId="4ABAA742" w14:textId="77777777" w:rsidR="000323BE" w:rsidRDefault="000323BE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004EDAFF" w14:textId="3FE131B7" w:rsidR="00435C6B" w:rsidRPr="00270147" w:rsidRDefault="009008F2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11. </w:t>
      </w:r>
      <w:r w:rsidR="00270147" w:rsidRPr="47DD369C">
        <w:rPr>
          <w:rFonts w:ascii="Simplified Arabic" w:hAnsi="Simplified Arabic" w:cs="Simplified Arabic"/>
          <w:sz w:val="28"/>
          <w:szCs w:val="28"/>
          <w:rtl/>
        </w:rPr>
        <w:t xml:space="preserve">هل أنت مهتم بالمشاركة في مناقشة جماعية حول الموضوعات الواردة في هذا </w:t>
      </w:r>
      <w:r w:rsidR="00581669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C189F">
        <w:rPr>
          <w:rFonts w:ascii="Simplified Arabic" w:hAnsi="Simplified Arabic" w:cs="Simplified Arabic" w:hint="cs"/>
          <w:sz w:val="28"/>
          <w:szCs w:val="28"/>
          <w:rtl/>
        </w:rPr>
        <w:t>استبيان</w:t>
      </w:r>
      <w:r w:rsidR="00270147" w:rsidRPr="47DD369C">
        <w:rPr>
          <w:rFonts w:ascii="Simplified Arabic" w:hAnsi="Simplified Arabic" w:cs="Simplified Arabic"/>
          <w:sz w:val="28"/>
          <w:szCs w:val="28"/>
          <w:rtl/>
        </w:rPr>
        <w:t xml:space="preserve">؟ </w:t>
      </w:r>
    </w:p>
    <w:p w14:paraId="6C340AA7" w14:textId="1391BA2A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نعم، </w:t>
      </w:r>
      <w:r w:rsidR="00581669">
        <w:rPr>
          <w:rFonts w:ascii="Simplified Arabic" w:hAnsi="Simplified Arabic" w:cs="Simplified Arabic" w:hint="cs"/>
          <w:sz w:val="28"/>
          <w:szCs w:val="28"/>
          <w:rtl/>
        </w:rPr>
        <w:t>سأشارك بشكل شخصي</w:t>
      </w:r>
    </w:p>
    <w:p w14:paraId="2389AB57" w14:textId="3876B061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نعم، </w:t>
      </w:r>
      <w:r w:rsidR="00581669">
        <w:rPr>
          <w:rFonts w:ascii="Simplified Arabic" w:hAnsi="Simplified Arabic" w:cs="Simplified Arabic" w:hint="cs"/>
          <w:sz w:val="28"/>
          <w:szCs w:val="28"/>
          <w:rtl/>
        </w:rPr>
        <w:t xml:space="preserve">سأشارك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عبر الإنترنت</w:t>
      </w:r>
    </w:p>
    <w:p w14:paraId="737EE9DD" w14:textId="1515851C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لا</w:t>
      </w:r>
    </w:p>
    <w:p w14:paraId="0C31F666" w14:textId="45F8246D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12. ي</w:t>
      </w:r>
      <w:r w:rsidR="0058166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رجى تقديم عنوان بريدك الإلكتروني أو رقم هاتفك حتى نتمك</w:t>
      </w:r>
      <w:r w:rsidR="00581669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ن من الاتصال بك لإبلاغك بموعد انعقاد المناقشات الجماعية: </w:t>
      </w:r>
    </w:p>
    <w:p w14:paraId="62BD9D4D" w14:textId="27E2DDC9" w:rsidR="009008F2" w:rsidRPr="00270147" w:rsidRDefault="238E7BC8" w:rsidP="000345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0BA37945" wp14:editId="1ACBD5EB">
                <wp:extent cx="5820740" cy="2524125"/>
                <wp:effectExtent l="0" t="0" r="0" b="0"/>
                <wp:docPr id="1299331500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BF3EEC4" id="drawing" o:spid="_x0000_s1026" style="width:458.3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1AB93E5" w14:textId="1348A6A9" w:rsidR="4A96AA29" w:rsidRDefault="4A96AA29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9C3B3A8" w14:textId="1A42B2D1" w:rsidR="4EF5C7D3" w:rsidRDefault="4EF5C7D3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6B39BD1" w14:textId="77777777" w:rsidR="000323BE" w:rsidRDefault="000323BE" w:rsidP="0003455F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3C6550F" w14:textId="75AF71F4" w:rsidR="00435C6B" w:rsidRPr="00581669" w:rsidRDefault="00270147" w:rsidP="0003455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581669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أسئلة مراقبة المساواة والتنوع</w:t>
      </w:r>
    </w:p>
    <w:p w14:paraId="5713D391" w14:textId="46F95B3D" w:rsidR="00270147" w:rsidRDefault="00581669" w:rsidP="000345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نحن </w:t>
      </w:r>
      <w:r w:rsidR="00270147" w:rsidRPr="47DD369C">
        <w:rPr>
          <w:rFonts w:ascii="Simplified Arabic" w:hAnsi="Simplified Arabic" w:cs="Simplified Arabic"/>
          <w:sz w:val="28"/>
          <w:szCs w:val="28"/>
          <w:rtl/>
        </w:rPr>
        <w:t xml:space="preserve">نريد أن نسمع من العديد من الأشخاص المختلفين </w:t>
      </w:r>
      <w:r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270147" w:rsidRPr="47DD369C">
        <w:rPr>
          <w:rFonts w:ascii="Simplified Arabic" w:hAnsi="Simplified Arabic" w:cs="Simplified Arabic"/>
          <w:sz w:val="28"/>
          <w:szCs w:val="28"/>
          <w:rtl/>
        </w:rPr>
        <w:t xml:space="preserve"> تجاربهم. 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270147" w:rsidRPr="47DD369C">
        <w:rPr>
          <w:rFonts w:ascii="Simplified Arabic" w:hAnsi="Simplified Arabic" w:cs="Simplified Arabic"/>
          <w:sz w:val="28"/>
          <w:szCs w:val="28"/>
          <w:rtl/>
        </w:rPr>
        <w:t>نحن نعلم أن تجارب الأشخاص مع خدمات الرعاية الصحية والاجتماعية قد تختلف باختلاف خصائصهم الشخصية</w:t>
      </w:r>
      <w:r>
        <w:rPr>
          <w:rFonts w:ascii="Simplified Arabic" w:hAnsi="Simplified Arabic" w:cs="Simplified Arabic" w:hint="cs"/>
          <w:sz w:val="28"/>
          <w:szCs w:val="28"/>
          <w:rtl/>
        </w:rPr>
        <w:t>، فقد</w:t>
      </w:r>
      <w:r w:rsidR="00270147" w:rsidRPr="47DD369C">
        <w:rPr>
          <w:rFonts w:ascii="Simplified Arabic" w:hAnsi="Simplified Arabic" w:cs="Simplified Arabic"/>
          <w:sz w:val="28"/>
          <w:szCs w:val="28"/>
          <w:rtl/>
        </w:rPr>
        <w:t xml:space="preserve"> تساعدنا إجاباتك على الأسئلة التالية في فهم ذلك بشكل أفضل.</w:t>
      </w:r>
    </w:p>
    <w:p w14:paraId="5319EFAF" w14:textId="549DE5D5" w:rsidR="00435C6B" w:rsidRPr="00581669" w:rsidRDefault="00F20121" w:rsidP="0003455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لا يتوجّب عليك الإجابة </w:t>
      </w:r>
      <w:r w:rsidR="00270147" w:rsidRPr="00581669">
        <w:rPr>
          <w:rFonts w:ascii="Simplified Arabic" w:hAnsi="Simplified Arabic" w:cs="Simplified Arabic"/>
          <w:b/>
          <w:bCs/>
          <w:sz w:val="36"/>
          <w:szCs w:val="36"/>
          <w:rtl/>
        </w:rPr>
        <w:t>على هذه الأسئلة إذا كنت لا ترغب في ذلك.</w:t>
      </w:r>
    </w:p>
    <w:p w14:paraId="250CE0F2" w14:textId="7777777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13. ما هي لغتك المفضلة؟</w:t>
      </w:r>
    </w:p>
    <w:p w14:paraId="6ABE061A" w14:textId="63B03499" w:rsidR="009008F2" w:rsidRPr="00270147" w:rsidRDefault="68C60430" w:rsidP="000345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79D4E98C" wp14:editId="3A342FE1">
                <wp:extent cx="5820740" cy="1038225"/>
                <wp:effectExtent l="0" t="0" r="27940" b="28575"/>
                <wp:docPr id="32719652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7F34FAF" id="drawing" o:spid="_x0000_s1026" style="width:458.3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" fillcolor="white [3201]">
                <v:path arrowok="t"/>
                <w10:anchorlock/>
              </v:rect>
            </w:pict>
          </mc:Fallback>
        </mc:AlternateContent>
      </w:r>
    </w:p>
    <w:p w14:paraId="036805CB" w14:textId="77777777" w:rsidR="009008F2" w:rsidRPr="00270147" w:rsidRDefault="009008F2" w:rsidP="0003455F">
      <w:pPr>
        <w:spacing w:line="360" w:lineRule="auto"/>
        <w:rPr>
          <w:rFonts w:ascii="Arial" w:hAnsi="Arial" w:cs="Arial"/>
          <w:sz w:val="28"/>
          <w:szCs w:val="28"/>
        </w:rPr>
      </w:pPr>
    </w:p>
    <w:p w14:paraId="7A1E6B9E" w14:textId="7777777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14. ما هو الجنس الذي تحدده لنفسك؟</w:t>
      </w:r>
    </w:p>
    <w:p w14:paraId="7C138614" w14:textId="00D0C3C8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رجل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/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صبي</w:t>
      </w:r>
    </w:p>
    <w:p w14:paraId="140BACDF" w14:textId="0F84A655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امرأة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/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فتاة</w:t>
      </w:r>
    </w:p>
    <w:p w14:paraId="1EF3A761" w14:textId="4F110DDE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غير ثنائي</w:t>
      </w:r>
    </w:p>
    <w:p w14:paraId="47B94736" w14:textId="6EEDB283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>[ ] أفض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ل عدم الإجابة</w:t>
      </w:r>
    </w:p>
    <w:p w14:paraId="175E0AF1" w14:textId="41E6582F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آخر</w:t>
      </w:r>
    </w:p>
    <w:p w14:paraId="228E6D38" w14:textId="7777777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15. هل تعتبر نفسك شخصًا متحولًا جنسيًا؟</w:t>
      </w:r>
    </w:p>
    <w:p w14:paraId="4D00BAA2" w14:textId="15E22712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نعم</w:t>
      </w:r>
    </w:p>
    <w:p w14:paraId="3004C905" w14:textId="2EE6AE45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لا</w:t>
      </w:r>
    </w:p>
    <w:p w14:paraId="42A09B6F" w14:textId="5D708B5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EF5C7D3">
        <w:rPr>
          <w:rFonts w:ascii="Simplified Arabic" w:hAnsi="Simplified Arabic" w:cs="Simplified Arabic"/>
          <w:sz w:val="28"/>
          <w:szCs w:val="28"/>
          <w:rtl/>
        </w:rPr>
        <w:t>[ ] أفض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EF5C7D3">
        <w:rPr>
          <w:rFonts w:ascii="Simplified Arabic" w:hAnsi="Simplified Arabic" w:cs="Simplified Arabic"/>
          <w:sz w:val="28"/>
          <w:szCs w:val="28"/>
          <w:rtl/>
        </w:rPr>
        <w:t>ل عدم الإجابة</w:t>
      </w:r>
    </w:p>
    <w:p w14:paraId="2677CA44" w14:textId="3798F999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EF5C7D3">
        <w:rPr>
          <w:rFonts w:ascii="Simplified Arabic" w:hAnsi="Simplified Arabic" w:cs="Simplified Arabic"/>
          <w:sz w:val="28"/>
          <w:szCs w:val="28"/>
          <w:rtl/>
        </w:rPr>
        <w:t>16. ما هو ميولك الجنسي؟</w:t>
      </w:r>
    </w:p>
    <w:p w14:paraId="5C975D7B" w14:textId="453B6354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غير جنسي</w:t>
      </w:r>
    </w:p>
    <w:p w14:paraId="35EA1C2A" w14:textId="4AF72E4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ثنائي الجنس</w:t>
      </w:r>
    </w:p>
    <w:p w14:paraId="714740FC" w14:textId="68B0B090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مثلي</w:t>
      </w:r>
    </w:p>
    <w:p w14:paraId="5594F98F" w14:textId="4F6954D8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مثلي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ة</w:t>
      </w:r>
    </w:p>
    <w:p w14:paraId="4F36C016" w14:textId="13DA0DD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مغاير 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 xml:space="preserve">الجنس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/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مستقيم</w:t>
      </w:r>
    </w:p>
    <w:p w14:paraId="0273DD5E" w14:textId="70DCCC34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متعدد الميول الجنسية</w:t>
      </w:r>
    </w:p>
    <w:p w14:paraId="32001CAA" w14:textId="0EE93E3F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[ ] 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أفضّل عدم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الإجابة</w:t>
      </w:r>
    </w:p>
    <w:p w14:paraId="09378E5A" w14:textId="45787A96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آخر</w:t>
      </w:r>
    </w:p>
    <w:p w14:paraId="75FF0C31" w14:textId="7873410B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17. متى و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لدت؟ (ي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رجى ذكر الشهر والسنة)</w:t>
      </w:r>
    </w:p>
    <w:p w14:paraId="0BC91987" w14:textId="6E74615C" w:rsidR="009008F2" w:rsidRPr="00270147" w:rsidRDefault="62DABA62" w:rsidP="000345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781A9771" wp14:editId="1FB995E2">
                <wp:extent cx="5820740" cy="762000"/>
                <wp:effectExtent l="0" t="0" r="0" b="0"/>
                <wp:docPr id="1583514447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9723BB0" id="drawing" o:spid="_x0000_s1026" style="width:458.3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" fillcolor="white [3201]">
                <v:path arrowok="t"/>
                <w10:anchorlock/>
              </v:rect>
            </w:pict>
          </mc:Fallback>
        </mc:AlternateContent>
      </w:r>
    </w:p>
    <w:p w14:paraId="57E5E6D7" w14:textId="07EA41FB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18. ما هو انتمائك العرقي؟ الانتماء العرقي لا يتعل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ق بالجنسية أو مكان الميلاد أو المواطنة. إنه يتعل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ق بالمجموعة التي تشعر أنك تنتمي إليها. ي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رجى تحديد الخانة المناسبة:</w:t>
      </w:r>
    </w:p>
    <w:p w14:paraId="29D5B4DA" w14:textId="2C7F0555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proofErr w:type="spellStart"/>
      <w:r w:rsidRPr="47DD369C">
        <w:rPr>
          <w:rFonts w:ascii="Simplified Arabic" w:hAnsi="Simplified Arabic" w:cs="Simplified Arabic"/>
          <w:sz w:val="28"/>
          <w:szCs w:val="28"/>
          <w:rtl/>
        </w:rPr>
        <w:t>بنغلاديشي</w:t>
      </w:r>
      <w:proofErr w:type="spellEnd"/>
    </w:p>
    <w:p w14:paraId="0687D482" w14:textId="74F9EEA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صيني</w:t>
      </w:r>
    </w:p>
    <w:p w14:paraId="23F03361" w14:textId="52B29512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هندي</w:t>
      </w:r>
    </w:p>
    <w:p w14:paraId="50EFD3E6" w14:textId="089BDA63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باكستاني</w:t>
      </w:r>
    </w:p>
    <w:p w14:paraId="1BA0F938" w14:textId="7AE6E4C0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أفريقي أسود</w:t>
      </w:r>
    </w:p>
    <w:p w14:paraId="0985AAF2" w14:textId="5B207E86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كاريبي أسود</w:t>
      </w:r>
    </w:p>
    <w:p w14:paraId="67FBB1F8" w14:textId="2AE41130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آسيوي وأبيض</w:t>
      </w:r>
    </w:p>
    <w:p w14:paraId="3DE76FCE" w14:textId="1DC2CF54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>[ ] أفريقي أسود وأبيض</w:t>
      </w:r>
    </w:p>
    <w:p w14:paraId="72B8FD36" w14:textId="48E2FEAE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كاريبي أسود وأبيض</w:t>
      </w:r>
    </w:p>
    <w:p w14:paraId="3DD6F67B" w14:textId="422B84ED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أبيض </w:t>
      </w:r>
      <w:proofErr w:type="spellStart"/>
      <w:r w:rsidRPr="47DD369C">
        <w:rPr>
          <w:rFonts w:ascii="Simplified Arabic" w:hAnsi="Simplified Arabic" w:cs="Simplified Arabic"/>
          <w:sz w:val="28"/>
          <w:szCs w:val="28"/>
          <w:rtl/>
        </w:rPr>
        <w:t>ويلزي</w:t>
      </w:r>
      <w:proofErr w:type="spellEnd"/>
      <w:r w:rsidR="000323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/</w:t>
      </w:r>
      <w:r w:rsidR="000323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إنجليزي</w:t>
      </w:r>
      <w:r w:rsidR="000323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/</w:t>
      </w:r>
      <w:r w:rsidR="000323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323BE" w:rsidRPr="47DD369C">
        <w:rPr>
          <w:rFonts w:ascii="Simplified Arabic" w:hAnsi="Simplified Arabic" w:cs="Simplified Arabic" w:hint="cs"/>
          <w:sz w:val="28"/>
          <w:szCs w:val="28"/>
          <w:rtl/>
        </w:rPr>
        <w:t>إسكوتلند</w:t>
      </w:r>
      <w:r w:rsidR="000323BE" w:rsidRPr="47DD369C">
        <w:rPr>
          <w:rFonts w:ascii="Simplified Arabic" w:hAnsi="Simplified Arabic" w:cs="Simplified Arabic"/>
          <w:sz w:val="28"/>
          <w:szCs w:val="28"/>
          <w:rtl/>
        </w:rPr>
        <w:t>ي</w:t>
      </w:r>
      <w:r w:rsidR="000323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/</w:t>
      </w:r>
      <w:r w:rsidR="000323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أيرلندي شمالي</w:t>
      </w:r>
      <w:r w:rsidR="000323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/</w:t>
      </w:r>
      <w:r w:rsidR="000323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بريطاني</w:t>
      </w:r>
    </w:p>
    <w:p w14:paraId="7ABA9BE1" w14:textId="3795C7F8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غجري أبيض أو 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مسافر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أيرلندي</w:t>
      </w:r>
    </w:p>
    <w:p w14:paraId="63FB06B7" w14:textId="462BEB7C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عربي</w:t>
      </w:r>
    </w:p>
    <w:p w14:paraId="303D7D9D" w14:textId="50E50188" w:rsidR="00435C6B" w:rsidRPr="00270147" w:rsidRDefault="5FE0074D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أخرى</w:t>
      </w:r>
    </w:p>
    <w:p w14:paraId="623EB5B2" w14:textId="2B1F36C3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19. ما هي ديانتك أو معتقدك؟</w:t>
      </w:r>
    </w:p>
    <w:p w14:paraId="1ACD6A59" w14:textId="20312FD2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البوذية</w:t>
      </w:r>
    </w:p>
    <w:p w14:paraId="55759566" w14:textId="3F177028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المسيحية</w:t>
      </w:r>
    </w:p>
    <w:p w14:paraId="1AF14552" w14:textId="72104AFB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الهندوسية</w:t>
      </w:r>
    </w:p>
    <w:p w14:paraId="34FD1768" w14:textId="45FC046F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الإسلام</w:t>
      </w:r>
    </w:p>
    <w:p w14:paraId="6C77C898" w14:textId="6167B67C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اليهودية</w:t>
      </w:r>
    </w:p>
    <w:p w14:paraId="4A576AED" w14:textId="1A23FA91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السيخ</w:t>
      </w:r>
    </w:p>
    <w:p w14:paraId="16ADDBBE" w14:textId="0C78EB1E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[ ] 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ملحد</w:t>
      </w:r>
    </w:p>
    <w:p w14:paraId="26D3D31A" w14:textId="6B20F3D1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بدون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دين</w:t>
      </w:r>
    </w:p>
    <w:p w14:paraId="27566670" w14:textId="690476E0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 xml:space="preserve">أفضّل عدم 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الإجابة</w:t>
      </w:r>
    </w:p>
    <w:p w14:paraId="4A686A46" w14:textId="6B516BC1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EF5C7D3">
        <w:rPr>
          <w:rFonts w:ascii="Simplified Arabic" w:hAnsi="Simplified Arabic" w:cs="Simplified Arabic"/>
          <w:sz w:val="28"/>
          <w:szCs w:val="28"/>
          <w:rtl/>
        </w:rPr>
        <w:t>[ ] أخرى</w:t>
      </w:r>
    </w:p>
    <w:p w14:paraId="11BF6161" w14:textId="5757C75B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EF5C7D3">
        <w:rPr>
          <w:rFonts w:ascii="Simplified Arabic" w:hAnsi="Simplified Arabic" w:cs="Simplified Arabic"/>
          <w:sz w:val="28"/>
          <w:szCs w:val="28"/>
          <w:rtl/>
        </w:rPr>
        <w:t xml:space="preserve">20. </w:t>
      </w:r>
      <w:r w:rsidR="009008F2" w:rsidRPr="4EF5C7D3">
        <w:rPr>
          <w:rFonts w:ascii="Simplified Arabic" w:hAnsi="Simplified Arabic" w:cs="Simplified Arabic"/>
          <w:sz w:val="28"/>
          <w:szCs w:val="28"/>
          <w:rtl/>
        </w:rPr>
        <w:t>هل تعتبر نفسك من ذوي الإعاقة؟</w:t>
      </w:r>
    </w:p>
    <w:p w14:paraId="7607778A" w14:textId="6C9A9FD5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نعم</w:t>
      </w:r>
    </w:p>
    <w:p w14:paraId="1781D6E8" w14:textId="263C7374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لا</w:t>
      </w:r>
    </w:p>
    <w:p w14:paraId="6B1E39CD" w14:textId="47420AEA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أفض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ل عدم الإجابة</w:t>
      </w:r>
    </w:p>
    <w:p w14:paraId="019C5E2B" w14:textId="2D9FB909" w:rsidR="009008F2" w:rsidRPr="00270147" w:rsidRDefault="009008F2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ي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رجى إخبارنا بنوع الإعاقة التي تعاني منها:</w:t>
      </w:r>
    </w:p>
    <w:p w14:paraId="73198C22" w14:textId="3741C8F0" w:rsidR="4A96AA29" w:rsidRDefault="4A62E393" w:rsidP="000345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64D61351" wp14:editId="452715F3">
                <wp:extent cx="5820740" cy="2228850"/>
                <wp:effectExtent l="0" t="0" r="27940" b="19050"/>
                <wp:docPr id="79006079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68E90E2" id="drawing" o:spid="_x0000_s1026" style="width:458.35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" fillcolor="white [3201]">
                <v:path arrowok="t"/>
                <w10:anchorlock/>
              </v:rect>
            </w:pict>
          </mc:Fallback>
        </mc:AlternateContent>
      </w:r>
    </w:p>
    <w:p w14:paraId="1CB3B93B" w14:textId="638A53BA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21. 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هل تعتني بأحد أفراد أسرتك أو أصدقائك أو جيرانك أو تقد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م له أي مساعدة أو دعم بسبب إعاقة جسدية طويلة الأمد أو صعوبة في التعلم أو مرض عقلي أو مشاكل مرتبطة بالشيخوخة؟</w:t>
      </w:r>
    </w:p>
    <w:p w14:paraId="35D5DCD5" w14:textId="3499AEC5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نعم</w:t>
      </w:r>
    </w:p>
    <w:p w14:paraId="6885AD65" w14:textId="2EB3CC2A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لا</w:t>
      </w:r>
    </w:p>
    <w:p w14:paraId="6B59E99C" w14:textId="4CBAEF05" w:rsidR="009008F2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أفض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008F2" w:rsidRPr="47DD369C">
        <w:rPr>
          <w:rFonts w:ascii="Simplified Arabic" w:hAnsi="Simplified Arabic" w:cs="Simplified Arabic"/>
          <w:sz w:val="28"/>
          <w:szCs w:val="28"/>
          <w:rtl/>
        </w:rPr>
        <w:t>ل عدم الإجابة</w:t>
      </w:r>
    </w:p>
    <w:p w14:paraId="05079E40" w14:textId="1B53D061" w:rsidR="00270147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22. هل أنت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حامل حاليًا أو كنت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حامل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 في العام الماضي؟</w:t>
      </w:r>
    </w:p>
    <w:p w14:paraId="104EBA05" w14:textId="1C638CAE" w:rsidR="00270147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نعم</w:t>
      </w:r>
    </w:p>
    <w:p w14:paraId="37431135" w14:textId="07A1D27B" w:rsidR="00270147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لا</w:t>
      </w:r>
    </w:p>
    <w:p w14:paraId="5AE0C866" w14:textId="796DC8F7" w:rsidR="00435C6B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[ ] أفض</w:t>
      </w:r>
      <w:r w:rsidR="00F2012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sz w:val="28"/>
          <w:szCs w:val="28"/>
          <w:rtl/>
        </w:rPr>
        <w:t>ل عدم الإجابة</w:t>
      </w:r>
    </w:p>
    <w:p w14:paraId="258DCE0F" w14:textId="77777777" w:rsidR="00270147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>23. أي من الخيارات التالية يصف وضعك المالي بشكل أفضل؟</w:t>
      </w:r>
    </w:p>
    <w:p w14:paraId="07169C5A" w14:textId="4A250C01" w:rsidR="00270147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لدي</w:t>
      </w:r>
      <w:r w:rsidR="00F20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أكثر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C1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المطلوب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C1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لتلبية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احتياجاتي، ومبلغ كبير </w:t>
      </w:r>
      <w:r w:rsidR="006C1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متاح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من الدخل، ي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مكنني ادخاره أو إنفاقه على أشياء إضافية أو الترفيه</w:t>
      </w:r>
    </w:p>
    <w:p w14:paraId="7B86C275" w14:textId="5015B917" w:rsidR="00270147" w:rsidRPr="00270147" w:rsidRDefault="00270147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لدي 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أكثر </w:t>
      </w:r>
      <w:r w:rsidR="006C1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المطلوب لتلبية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احتياجاتي الأساسية، ومبلغ صغير </w:t>
      </w:r>
      <w:r w:rsidR="006C1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متاح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من الدخل، ي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مكنني ادخاره أو إنفاقه على 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أشياء إضافية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أو الترفيه</w:t>
      </w:r>
    </w:p>
    <w:p w14:paraId="7BDEF43E" w14:textId="7F045FD0" w:rsidR="00270147" w:rsidRPr="00270147" w:rsidRDefault="00270147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[ ]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لدي ما يكفي </w:t>
      </w:r>
      <w:r w:rsidR="006C1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لتلبية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احتياجاتي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الأساسية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مع توفير ال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قليل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المال</w:t>
      </w:r>
    </w:p>
    <w:p w14:paraId="334CE489" w14:textId="0F7AFB50" w:rsidR="00270147" w:rsidRPr="00270147" w:rsidRDefault="00270147" w:rsidP="0003455F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ليس لدي ما يكفي لتلبية 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احتياجاتي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الأساسية وأحيانًا ينف</w:t>
      </w:r>
      <w:r w:rsidR="00C61C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المال</w:t>
      </w:r>
    </w:p>
    <w:p w14:paraId="77AE76C2" w14:textId="61F8CC21" w:rsidR="00435C6B" w:rsidRPr="00270147" w:rsidRDefault="00270147" w:rsidP="0003455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47DD369C">
        <w:rPr>
          <w:rFonts w:ascii="Simplified Arabic" w:hAnsi="Simplified Arabic" w:cs="Simplified Arabic"/>
          <w:sz w:val="28"/>
          <w:szCs w:val="28"/>
          <w:rtl/>
        </w:rPr>
        <w:t xml:space="preserve">[ ] 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لا أعرف/أفض</w:t>
      </w:r>
      <w:r w:rsidR="00492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47DD369C">
        <w:rPr>
          <w:rFonts w:ascii="Simplified Arabic" w:hAnsi="Simplified Arabic" w:cs="Simplified Arabic"/>
          <w:b/>
          <w:bCs/>
          <w:sz w:val="28"/>
          <w:szCs w:val="28"/>
          <w:rtl/>
        </w:rPr>
        <w:t>ل عدم الإجابة</w:t>
      </w:r>
    </w:p>
    <w:sectPr w:rsidR="00435C6B" w:rsidRPr="00270147" w:rsidSect="00034616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y Mushiringani Monjero" w:date="2025-07-31T09:25:00Z" w:initials="JM">
    <w:p w14:paraId="70E2AE59" w14:textId="190F067B" w:rsidR="00814B94" w:rsidRDefault="00814B94">
      <w:r>
        <w:rPr>
          <w:rtl/>
        </w:rPr>
        <w:annotationRef/>
      </w:r>
      <w:r w:rsidRPr="28A5BA38">
        <w:rPr>
          <w:rtl/>
        </w:rPr>
        <w:t>فقط قم بزيادة تباعد الأسطر إلى 1.5 وهو المعيار المستخدم في الطباعة الكبيرة، ويجب أن تكون العناوين بحجمين أكبر من النص القياسي.</w:t>
      </w:r>
    </w:p>
    <w:p w14:paraId="1669957B" w14:textId="58F129B9" w:rsidR="00814B94" w:rsidRDefault="00814B9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6995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31D9F5" w16cex:dateUtc="2025-07-31T08:25:00Z">
    <w16cex:extLst>
      <w16:ext w16:uri="{CE6994B0-6A32-4C9F-8C6B-6E91EDA988CE}">
        <cr:reactions xmlns:cr="http://schemas.microsoft.com/office/comments/2020/reactions">
          <cr:reaction reactionType="1">
            <cr:reactionInfo dateUtc="2025-07-31T09:20:32Z">
              <cr:user userId="S::rebecca.lythgoe@llaiscymru.org::bc11ffbf-793d-4b87-bad9-39bc2c5a3e1f" userProvider="AD" userName="Rebecca Lythgo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69957B" w16cid:durableId="2531D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B195" w14:textId="77777777" w:rsidR="002F5430" w:rsidRDefault="002F5430">
      <w:pPr>
        <w:spacing w:after="0" w:line="240" w:lineRule="auto"/>
      </w:pPr>
      <w:r>
        <w:rPr>
          <w:rtl/>
        </w:rPr>
        <w:separator/>
      </w:r>
    </w:p>
  </w:endnote>
  <w:endnote w:type="continuationSeparator" w:id="0">
    <w:p w14:paraId="4DF0437E" w14:textId="77777777" w:rsidR="002F5430" w:rsidRDefault="002F5430">
      <w:pPr>
        <w:spacing w:after="0" w:line="240" w:lineRule="auto"/>
      </w:pPr>
      <w:r>
        <w:rPr>
          <w:rtl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6309DDF" w14:paraId="0C9EAAFD" w14:textId="77777777" w:rsidTr="26309DDF">
      <w:trPr>
        <w:trHeight w:val="300"/>
      </w:trPr>
      <w:tc>
        <w:tcPr>
          <w:tcW w:w="2880" w:type="dxa"/>
        </w:tcPr>
        <w:p w14:paraId="116508D8" w14:textId="0C779323" w:rsidR="26309DDF" w:rsidRDefault="26309DDF" w:rsidP="26309DDF">
          <w:pPr>
            <w:pStyle w:val="Header"/>
            <w:ind w:left="-115"/>
          </w:pPr>
        </w:p>
      </w:tc>
      <w:tc>
        <w:tcPr>
          <w:tcW w:w="2880" w:type="dxa"/>
        </w:tcPr>
        <w:p w14:paraId="03E9D19F" w14:textId="08B68D98" w:rsidR="26309DDF" w:rsidRDefault="26309DDF" w:rsidP="26309DDF">
          <w:pPr>
            <w:pStyle w:val="Header"/>
            <w:jc w:val="center"/>
          </w:pPr>
        </w:p>
      </w:tc>
      <w:tc>
        <w:tcPr>
          <w:tcW w:w="2880" w:type="dxa"/>
        </w:tcPr>
        <w:p w14:paraId="26822537" w14:textId="6DD3CAFE" w:rsidR="26309DDF" w:rsidRDefault="26309DDF" w:rsidP="26309DDF">
          <w:pPr>
            <w:pStyle w:val="Header"/>
            <w:ind w:right="-115"/>
            <w:jc w:val="right"/>
          </w:pPr>
        </w:p>
      </w:tc>
    </w:tr>
  </w:tbl>
  <w:p w14:paraId="4DAD9ED2" w14:textId="46127786" w:rsidR="26309DDF" w:rsidRDefault="26309DDF" w:rsidP="26309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7A6C9" w14:textId="77777777" w:rsidR="002F5430" w:rsidRDefault="002F5430">
      <w:pPr>
        <w:spacing w:after="0" w:line="240" w:lineRule="auto"/>
      </w:pPr>
      <w:r>
        <w:rPr>
          <w:rtl/>
        </w:rPr>
        <w:separator/>
      </w:r>
    </w:p>
  </w:footnote>
  <w:footnote w:type="continuationSeparator" w:id="0">
    <w:p w14:paraId="2FB41117" w14:textId="77777777" w:rsidR="002F5430" w:rsidRDefault="002F5430">
      <w:pPr>
        <w:spacing w:after="0" w:line="240" w:lineRule="auto"/>
      </w:pPr>
      <w:r>
        <w:rPr>
          <w:rtl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5872"/>
    </w:tblGrid>
    <w:tr w:rsidR="26309DDF" w14:paraId="7815F389" w14:textId="77777777" w:rsidTr="26309DDF">
      <w:trPr>
        <w:trHeight w:val="300"/>
      </w:trPr>
      <w:tc>
        <w:tcPr>
          <w:tcW w:w="2880" w:type="dxa"/>
        </w:tcPr>
        <w:p w14:paraId="2709C0E9" w14:textId="5B1600AD" w:rsidR="26309DDF" w:rsidRDefault="26309DDF" w:rsidP="26309DDF">
          <w:pPr>
            <w:ind w:left="-115"/>
          </w:pPr>
          <w:r>
            <w:rPr>
              <w:noProof/>
              <w:rtl/>
            </w:rPr>
            <w:drawing>
              <wp:inline distT="0" distB="0" distL="0" distR="0" wp14:anchorId="3C813BF8" wp14:editId="4081D633">
                <wp:extent cx="1695450" cy="733425"/>
                <wp:effectExtent l="0" t="0" r="0" b="0"/>
                <wp:docPr id="1730201097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020109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2" w:type="dxa"/>
        </w:tcPr>
        <w:p w14:paraId="2B24236B" w14:textId="44191794" w:rsidR="26309DDF" w:rsidRDefault="26309DDF" w:rsidP="26309DDF">
          <w:pPr>
            <w:ind w:right="-115"/>
            <w:jc w:val="right"/>
          </w:pPr>
          <w:r>
            <w:rPr>
              <w:noProof/>
              <w:rtl/>
            </w:rPr>
            <w:drawing>
              <wp:inline distT="0" distB="0" distL="0" distR="0" wp14:anchorId="2FCE775A" wp14:editId="19FD7090">
                <wp:extent cx="3430715" cy="848042"/>
                <wp:effectExtent l="0" t="0" r="0" b="0"/>
                <wp:docPr id="1008612765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61276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715" cy="84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54E469" w14:textId="049BE6BD" w:rsidR="26309DDF" w:rsidRDefault="26309DDF" w:rsidP="26309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B73299"/>
    <w:multiLevelType w:val="hybridMultilevel"/>
    <w:tmpl w:val="975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47015">
    <w:abstractNumId w:val="8"/>
  </w:num>
  <w:num w:numId="2" w16cid:durableId="263073814">
    <w:abstractNumId w:val="6"/>
  </w:num>
  <w:num w:numId="3" w16cid:durableId="426384562">
    <w:abstractNumId w:val="5"/>
  </w:num>
  <w:num w:numId="4" w16cid:durableId="1794864253">
    <w:abstractNumId w:val="4"/>
  </w:num>
  <w:num w:numId="5" w16cid:durableId="1159493071">
    <w:abstractNumId w:val="7"/>
  </w:num>
  <w:num w:numId="6" w16cid:durableId="990720372">
    <w:abstractNumId w:val="3"/>
  </w:num>
  <w:num w:numId="7" w16cid:durableId="1410039628">
    <w:abstractNumId w:val="2"/>
  </w:num>
  <w:num w:numId="8" w16cid:durableId="369455128">
    <w:abstractNumId w:val="1"/>
  </w:num>
  <w:num w:numId="9" w16cid:durableId="607469016">
    <w:abstractNumId w:val="0"/>
  </w:num>
  <w:num w:numId="10" w16cid:durableId="190509440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y Mushiringani Monjero">
    <w15:presenceInfo w15:providerId="AD" w15:userId="S::jenny.mushiringanimonjero@llaiscymru.org::2a73a1ae-19fc-4b56-a67a-9d93a8ca8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3BE"/>
    <w:rsid w:val="0003455F"/>
    <w:rsid w:val="00034616"/>
    <w:rsid w:val="0006063C"/>
    <w:rsid w:val="000971B4"/>
    <w:rsid w:val="000B4548"/>
    <w:rsid w:val="0015074B"/>
    <w:rsid w:val="00206FC1"/>
    <w:rsid w:val="00270147"/>
    <w:rsid w:val="002944C9"/>
    <w:rsid w:val="0029639D"/>
    <w:rsid w:val="002F5430"/>
    <w:rsid w:val="003236FD"/>
    <w:rsid w:val="00326F90"/>
    <w:rsid w:val="00342DD2"/>
    <w:rsid w:val="003C2C98"/>
    <w:rsid w:val="003D2EA4"/>
    <w:rsid w:val="00435C6B"/>
    <w:rsid w:val="00492E10"/>
    <w:rsid w:val="00515D75"/>
    <w:rsid w:val="00581669"/>
    <w:rsid w:val="006149B1"/>
    <w:rsid w:val="006C189F"/>
    <w:rsid w:val="007625C5"/>
    <w:rsid w:val="00814B94"/>
    <w:rsid w:val="00842639"/>
    <w:rsid w:val="008E19BA"/>
    <w:rsid w:val="009008F2"/>
    <w:rsid w:val="00A8337A"/>
    <w:rsid w:val="00AA1D8D"/>
    <w:rsid w:val="00AE47F1"/>
    <w:rsid w:val="00B47730"/>
    <w:rsid w:val="00C61C3E"/>
    <w:rsid w:val="00CB0664"/>
    <w:rsid w:val="00E443ED"/>
    <w:rsid w:val="00E81A52"/>
    <w:rsid w:val="00E85779"/>
    <w:rsid w:val="00F20121"/>
    <w:rsid w:val="00F83977"/>
    <w:rsid w:val="00FB2B72"/>
    <w:rsid w:val="00FC693F"/>
    <w:rsid w:val="0234FCC8"/>
    <w:rsid w:val="02EE6C60"/>
    <w:rsid w:val="03186F72"/>
    <w:rsid w:val="037A6287"/>
    <w:rsid w:val="077EA911"/>
    <w:rsid w:val="096CDBCE"/>
    <w:rsid w:val="0B449D52"/>
    <w:rsid w:val="0E2974C0"/>
    <w:rsid w:val="0EF424D0"/>
    <w:rsid w:val="0F160D23"/>
    <w:rsid w:val="0F3BFC8D"/>
    <w:rsid w:val="1072D8C7"/>
    <w:rsid w:val="1148AEE3"/>
    <w:rsid w:val="115757E5"/>
    <w:rsid w:val="121A24F1"/>
    <w:rsid w:val="180A2376"/>
    <w:rsid w:val="1D1952BF"/>
    <w:rsid w:val="1DCC9E18"/>
    <w:rsid w:val="1EE91E07"/>
    <w:rsid w:val="2300710D"/>
    <w:rsid w:val="231E0A23"/>
    <w:rsid w:val="238E7BC8"/>
    <w:rsid w:val="2498E18A"/>
    <w:rsid w:val="26309DDF"/>
    <w:rsid w:val="26BA84D5"/>
    <w:rsid w:val="2B7B4E0D"/>
    <w:rsid w:val="2E7A4364"/>
    <w:rsid w:val="35949870"/>
    <w:rsid w:val="39BBA8D7"/>
    <w:rsid w:val="3A9F324D"/>
    <w:rsid w:val="3AB94B3C"/>
    <w:rsid w:val="3E9724F0"/>
    <w:rsid w:val="410C2247"/>
    <w:rsid w:val="41A8942D"/>
    <w:rsid w:val="41E8BF34"/>
    <w:rsid w:val="4277857F"/>
    <w:rsid w:val="4625D628"/>
    <w:rsid w:val="47DD369C"/>
    <w:rsid w:val="4A62E393"/>
    <w:rsid w:val="4A96AA29"/>
    <w:rsid w:val="4B83180C"/>
    <w:rsid w:val="4DB48217"/>
    <w:rsid w:val="4E5BEAAC"/>
    <w:rsid w:val="4EF5C7D3"/>
    <w:rsid w:val="55D0DCF5"/>
    <w:rsid w:val="55E54137"/>
    <w:rsid w:val="5E5D7D21"/>
    <w:rsid w:val="5F63D217"/>
    <w:rsid w:val="5FE0074D"/>
    <w:rsid w:val="6116D251"/>
    <w:rsid w:val="62DABA62"/>
    <w:rsid w:val="643D9B79"/>
    <w:rsid w:val="6538C6D2"/>
    <w:rsid w:val="65AFA8E4"/>
    <w:rsid w:val="6889FFD6"/>
    <w:rsid w:val="68C60430"/>
    <w:rsid w:val="6AF6D100"/>
    <w:rsid w:val="6C9AF489"/>
    <w:rsid w:val="71FB1EC7"/>
    <w:rsid w:val="74B3B4E0"/>
    <w:rsid w:val="75515826"/>
    <w:rsid w:val="77089B1B"/>
    <w:rsid w:val="77D27E45"/>
    <w:rsid w:val="7ADC480B"/>
    <w:rsid w:val="7F1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64778"/>
  <w14:defaultImageDpi w14:val="300"/>
  <w15:docId w15:val="{66FBCA6D-C288-44F0-B2D4-77CE86FE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bidi/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0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F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jc w:val="righ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llaiswales.org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6" ma:contentTypeDescription="Create a new document." ma:contentTypeScope="" ma:versionID="2151dadfb4ae54be7dfd450df235c1cf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0ffb22f462cdd19314097a6db6e8928f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eef2c-9097-47ba-ac18-f7c27ddda14d" xsi:nil="true"/>
    <lcf76f155ced4ddcb4097134ff3c332f xmlns="a4f03540-57a0-45bd-b64b-6ee8c374cc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B9A8D-E1AE-4F3B-943A-5273B079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823AB-2E23-47FD-87BF-59DAD63DE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FF05B-3FD9-4133-8EFC-CC3539664620}">
  <ds:schemaRefs>
    <ds:schemaRef ds:uri="http://schemas.microsoft.com/office/2006/metadata/properties"/>
    <ds:schemaRef ds:uri="http://schemas.microsoft.com/office/infopath/2007/PartnerControls"/>
    <ds:schemaRef ds:uri="73aeef2c-9097-47ba-ac18-f7c27ddda14d"/>
    <ds:schemaRef ds:uri="a4f03540-57a0-45bd-b64b-6ee8c374cc36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1280</Words>
  <Characters>5533</Characters>
  <Application>Microsoft Office Word</Application>
  <DocSecurity>0</DocSecurity>
  <Lines>221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docId:D9B9379B019CA0CBCC39F6D382619BCD</cp:keywords>
  <dc:description>generated by python-docx</dc:description>
  <cp:lastModifiedBy>Nkosinhle Dube</cp:lastModifiedBy>
  <cp:revision>7</cp:revision>
  <dcterms:created xsi:type="dcterms:W3CDTF">2025-10-03T16:15:00Z</dcterms:created>
  <dcterms:modified xsi:type="dcterms:W3CDTF">2025-10-06T14:34:00Z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0x01010047174A926A2E8547B1C04D97D301D2D4</vt:lpwstr>
  </property>
  <property fmtid="{D5CDD505-2E9C-101B-9397-08002B2CF9AE}" pid="3" name="MediaServiceImageTags">
    <vt:lpwstr/>
  </property>
  <property fmtid="{D5CDD505-2E9C-101B-9397-08002B2CF9AE}" pid="4" name="GrammarlyDocumentId">
    <vt:lpwstr>059747c8-adb6-4b1f-a56a-e195b4968cd6</vt:lpwstr>
  </property>
</Properties>
</file>