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EB7A" w14:textId="759CB0B7" w:rsidR="00435C6B" w:rsidRPr="00EC1E46" w:rsidRDefault="00270147" w:rsidP="037A6287">
      <w:pPr>
        <w:rPr>
          <w:rFonts w:ascii="Arial" w:hAnsi="Arial" w:cs="Arial"/>
          <w:b/>
          <w:bCs/>
          <w:sz w:val="36"/>
          <w:szCs w:val="36"/>
          <w:lang w:val="pt-PT"/>
        </w:rPr>
      </w:pPr>
      <w:r w:rsidRPr="00EC1E46">
        <w:rPr>
          <w:rFonts w:ascii="Arial" w:hAnsi="Arial" w:cs="Arial"/>
          <w:b/>
          <w:bCs/>
          <w:sz w:val="36"/>
          <w:szCs w:val="36"/>
          <w:lang w:val="pt-PT"/>
        </w:rPr>
        <w:t>LLAIS</w:t>
      </w:r>
    </w:p>
    <w:p w14:paraId="1045AF71" w14:textId="43E9EF74" w:rsidR="00435C6B" w:rsidRPr="00EC1E46" w:rsidRDefault="00270147" w:rsidP="037A6287">
      <w:pPr>
        <w:rPr>
          <w:rFonts w:ascii="Arial" w:hAnsi="Arial" w:cs="Arial"/>
          <w:b/>
          <w:bCs/>
          <w:sz w:val="36"/>
          <w:szCs w:val="36"/>
          <w:lang w:val="pt-PT"/>
        </w:rPr>
      </w:pPr>
      <w:r w:rsidRPr="00EC1E46">
        <w:rPr>
          <w:rFonts w:ascii="Arial" w:hAnsi="Arial" w:cs="Arial"/>
          <w:b/>
          <w:bCs/>
          <w:sz w:val="36"/>
          <w:szCs w:val="36"/>
          <w:lang w:val="pt-PT"/>
        </w:rPr>
        <w:t xml:space="preserve">Os cuidados de saúde e </w:t>
      </w:r>
      <w:r w:rsidR="00EC1E46">
        <w:rPr>
          <w:rFonts w:ascii="Arial" w:hAnsi="Arial" w:cs="Arial"/>
          <w:b/>
          <w:bCs/>
          <w:sz w:val="36"/>
          <w:szCs w:val="36"/>
          <w:lang w:val="pt-PT"/>
        </w:rPr>
        <w:t>sociais</w:t>
      </w:r>
      <w:r w:rsidRPr="00EC1E46">
        <w:rPr>
          <w:rFonts w:ascii="Arial" w:hAnsi="Arial" w:cs="Arial"/>
          <w:b/>
          <w:bCs/>
          <w:sz w:val="36"/>
          <w:szCs w:val="36"/>
          <w:lang w:val="pt-PT"/>
        </w:rPr>
        <w:t xml:space="preserve"> que queremos</w:t>
      </w:r>
    </w:p>
    <w:p w14:paraId="33C1AF72" w14:textId="77777777" w:rsidR="009008F2" w:rsidRPr="00EC1E46" w:rsidRDefault="009008F2">
      <w:pPr>
        <w:rPr>
          <w:rFonts w:ascii="Arial" w:hAnsi="Arial" w:cs="Arial"/>
          <w:sz w:val="36"/>
          <w:szCs w:val="36"/>
          <w:lang w:val="pt-PT"/>
        </w:rPr>
      </w:pPr>
    </w:p>
    <w:p w14:paraId="5C68414A" w14:textId="77777777" w:rsidR="00435C6B" w:rsidRPr="00EC1E46" w:rsidRDefault="00270147" w:rsidP="037A6287">
      <w:pPr>
        <w:rPr>
          <w:rFonts w:ascii="Arial" w:hAnsi="Arial" w:cs="Arial"/>
          <w:b/>
          <w:bCs/>
          <w:sz w:val="32"/>
          <w:szCs w:val="32"/>
          <w:lang w:val="pt-PT"/>
        </w:rPr>
      </w:pPr>
      <w:r w:rsidRPr="00EC1E46">
        <w:rPr>
          <w:rFonts w:ascii="Arial" w:hAnsi="Arial" w:cs="Arial"/>
          <w:b/>
          <w:bCs/>
          <w:sz w:val="32"/>
          <w:szCs w:val="32"/>
          <w:lang w:val="pt-PT"/>
        </w:rPr>
        <w:t>Sobre a Llais</w:t>
      </w:r>
    </w:p>
    <w:p w14:paraId="07132FB5" w14:textId="0D0D9B70" w:rsidR="00435C6B" w:rsidRPr="00EC1E46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commentRangeStart w:id="0"/>
      <w:r w:rsidRPr="00EC1E46">
        <w:rPr>
          <w:rFonts w:ascii="Arial" w:hAnsi="Arial" w:cs="Arial"/>
          <w:sz w:val="28"/>
          <w:szCs w:val="28"/>
          <w:lang w:val="pt-PT"/>
        </w:rPr>
        <w:t>A Llais é um</w:t>
      </w:r>
      <w:r w:rsidR="00EC1E46">
        <w:rPr>
          <w:rFonts w:ascii="Arial" w:hAnsi="Arial" w:cs="Arial"/>
          <w:sz w:val="28"/>
          <w:szCs w:val="28"/>
          <w:lang w:val="pt-PT"/>
        </w:rPr>
        <w:t xml:space="preserve">a entidade </w:t>
      </w:r>
      <w:r w:rsidRPr="00EC1E46">
        <w:rPr>
          <w:rFonts w:ascii="Arial" w:hAnsi="Arial" w:cs="Arial"/>
          <w:sz w:val="28"/>
          <w:szCs w:val="28"/>
          <w:lang w:val="pt-PT"/>
        </w:rPr>
        <w:t>independente criad</w:t>
      </w:r>
      <w:r w:rsidR="00EC1E46">
        <w:rPr>
          <w:rFonts w:ascii="Arial" w:hAnsi="Arial" w:cs="Arial"/>
          <w:sz w:val="28"/>
          <w:szCs w:val="28"/>
          <w:lang w:val="pt-PT"/>
        </w:rPr>
        <w:t>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pelo Governo galês para dar </w:t>
      </w:r>
      <w:r w:rsidR="00A935AA">
        <w:rPr>
          <w:rFonts w:ascii="Arial" w:hAnsi="Arial" w:cs="Arial"/>
          <w:sz w:val="28"/>
          <w:szCs w:val="28"/>
          <w:lang w:val="pt-PT"/>
        </w:rPr>
        <w:t xml:space="preserve">uma voz mais forte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à população do País de Gales nos </w:t>
      </w:r>
      <w:r w:rsidR="004A3DE4">
        <w:rPr>
          <w:rFonts w:ascii="Arial" w:hAnsi="Arial" w:cs="Arial"/>
          <w:sz w:val="28"/>
          <w:szCs w:val="28"/>
          <w:lang w:val="pt-PT"/>
        </w:rPr>
        <w:t xml:space="preserve">respetivos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serviços de saúde e </w:t>
      </w:r>
      <w:r w:rsidR="00D86942">
        <w:rPr>
          <w:rFonts w:ascii="Arial" w:hAnsi="Arial" w:cs="Arial"/>
          <w:sz w:val="28"/>
          <w:szCs w:val="28"/>
          <w:lang w:val="pt-PT"/>
        </w:rPr>
        <w:t xml:space="preserve">de </w:t>
      </w:r>
      <w:r w:rsidR="004B6771">
        <w:rPr>
          <w:rFonts w:ascii="Arial" w:hAnsi="Arial" w:cs="Arial"/>
          <w:sz w:val="28"/>
          <w:szCs w:val="28"/>
          <w:lang w:val="pt-PT"/>
        </w:rPr>
        <w:t>assistência social</w:t>
      </w:r>
      <w:r w:rsidRPr="00EC1E46">
        <w:rPr>
          <w:rFonts w:ascii="Arial" w:hAnsi="Arial" w:cs="Arial"/>
          <w:sz w:val="28"/>
          <w:szCs w:val="28"/>
          <w:lang w:val="pt-PT"/>
        </w:rPr>
        <w:t>.</w:t>
      </w:r>
      <w:commentRangeEnd w:id="0"/>
      <w:r>
        <w:rPr>
          <w:rStyle w:val="CommentReference"/>
        </w:rPr>
        <w:commentReference w:id="0"/>
      </w:r>
    </w:p>
    <w:p w14:paraId="009DAF4D" w14:textId="733C050F" w:rsidR="00435C6B" w:rsidRPr="00EC1E46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Representamos as opiniões </w:t>
      </w:r>
      <w:r w:rsidR="00DD277A">
        <w:rPr>
          <w:rFonts w:ascii="Arial" w:hAnsi="Arial" w:cs="Arial"/>
          <w:sz w:val="28"/>
          <w:szCs w:val="28"/>
          <w:lang w:val="pt-PT"/>
        </w:rPr>
        <w:t>da população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</w:t>
      </w:r>
      <w:r w:rsidR="00101AE0">
        <w:rPr>
          <w:rFonts w:ascii="Arial" w:hAnsi="Arial" w:cs="Arial"/>
          <w:sz w:val="28"/>
          <w:szCs w:val="28"/>
          <w:lang w:val="pt-PT"/>
        </w:rPr>
        <w:t>no que diz respeito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</w:t>
      </w:r>
      <w:r w:rsidR="00D86942">
        <w:rPr>
          <w:rFonts w:ascii="Arial" w:hAnsi="Arial" w:cs="Arial"/>
          <w:sz w:val="28"/>
          <w:szCs w:val="28"/>
          <w:lang w:val="pt-PT"/>
        </w:rPr>
        <w:t>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os cuidados de saúde e </w:t>
      </w:r>
      <w:r w:rsidR="00D86942">
        <w:rPr>
          <w:rFonts w:ascii="Arial" w:hAnsi="Arial" w:cs="Arial"/>
          <w:sz w:val="28"/>
          <w:szCs w:val="28"/>
          <w:lang w:val="pt-PT"/>
        </w:rPr>
        <w:t xml:space="preserve">de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assistência social no País de Gales, garantindo </w:t>
      </w:r>
      <w:r w:rsidR="00F92705">
        <w:rPr>
          <w:rFonts w:ascii="Arial" w:hAnsi="Arial" w:cs="Arial"/>
          <w:sz w:val="28"/>
          <w:szCs w:val="28"/>
          <w:lang w:val="pt-PT"/>
        </w:rPr>
        <w:t>a nossa atenção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, trabalhando com </w:t>
      </w:r>
      <w:r w:rsidR="00D86942">
        <w:rPr>
          <w:rFonts w:ascii="Arial" w:hAnsi="Arial" w:cs="Arial"/>
          <w:sz w:val="28"/>
          <w:szCs w:val="28"/>
          <w:lang w:val="pt-PT"/>
        </w:rPr>
        <w:t>entidades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do Serviço Nacional de Saúde (NHS), autoridades locais galesas e outros </w:t>
      </w:r>
      <w:r w:rsidR="0066119B">
        <w:rPr>
          <w:rFonts w:ascii="Arial" w:hAnsi="Arial" w:cs="Arial"/>
          <w:sz w:val="28"/>
          <w:szCs w:val="28"/>
          <w:lang w:val="pt-PT"/>
        </w:rPr>
        <w:t>de modo 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moldar e melhorar os serviços para todos.</w:t>
      </w:r>
    </w:p>
    <w:p w14:paraId="65749550" w14:textId="77777777" w:rsidR="009008F2" w:rsidRPr="00EC1E46" w:rsidRDefault="009008F2">
      <w:pPr>
        <w:rPr>
          <w:rFonts w:ascii="Arial" w:hAnsi="Arial" w:cs="Arial"/>
          <w:b/>
          <w:bCs/>
          <w:sz w:val="36"/>
          <w:szCs w:val="36"/>
          <w:lang w:val="pt-PT"/>
        </w:rPr>
      </w:pPr>
    </w:p>
    <w:p w14:paraId="3C5ACAAE" w14:textId="355A54D1" w:rsidR="00435C6B" w:rsidRPr="00EC1E46" w:rsidRDefault="00270147" w:rsidP="037A6287">
      <w:pPr>
        <w:spacing w:line="360" w:lineRule="auto"/>
        <w:rPr>
          <w:rFonts w:ascii="Arial" w:hAnsi="Arial" w:cs="Arial"/>
          <w:b/>
          <w:bCs/>
          <w:sz w:val="32"/>
          <w:szCs w:val="32"/>
          <w:lang w:val="pt-PT"/>
        </w:rPr>
      </w:pPr>
      <w:r w:rsidRPr="00EC1E46">
        <w:rPr>
          <w:rFonts w:ascii="Arial" w:hAnsi="Arial" w:cs="Arial"/>
          <w:b/>
          <w:bCs/>
          <w:sz w:val="32"/>
          <w:szCs w:val="32"/>
          <w:lang w:val="pt-PT"/>
        </w:rPr>
        <w:t>Sobre este inquérito</w:t>
      </w:r>
    </w:p>
    <w:p w14:paraId="5EA6500C" w14:textId="396B9DDD" w:rsidR="00435C6B" w:rsidRPr="00EC1E46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A Llais quer</w:t>
      </w:r>
      <w:r w:rsidR="00D86942">
        <w:rPr>
          <w:rFonts w:ascii="Arial" w:hAnsi="Arial" w:cs="Arial"/>
          <w:sz w:val="28"/>
          <w:szCs w:val="28"/>
          <w:lang w:val="pt-PT"/>
        </w:rPr>
        <w:t xml:space="preserve"> </w:t>
      </w:r>
      <w:r w:rsidR="00072467">
        <w:rPr>
          <w:rFonts w:ascii="Arial" w:hAnsi="Arial" w:cs="Arial"/>
          <w:sz w:val="28"/>
          <w:szCs w:val="28"/>
          <w:lang w:val="pt-PT"/>
        </w:rPr>
        <w:t>saber</w:t>
      </w:r>
      <w:r w:rsidR="003A2A28">
        <w:rPr>
          <w:rFonts w:ascii="Arial" w:hAnsi="Arial" w:cs="Arial"/>
          <w:sz w:val="28"/>
          <w:szCs w:val="28"/>
          <w:lang w:val="pt-PT"/>
        </w:rPr>
        <w:t xml:space="preserve"> </w:t>
      </w:r>
      <w:r w:rsidR="00110047">
        <w:rPr>
          <w:rFonts w:ascii="Arial" w:hAnsi="Arial" w:cs="Arial"/>
          <w:sz w:val="28"/>
          <w:szCs w:val="28"/>
          <w:lang w:val="pt-PT"/>
        </w:rPr>
        <w:t xml:space="preserve">o que a população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de todo o País de Gales </w:t>
      </w:r>
      <w:r w:rsidR="00110047">
        <w:rPr>
          <w:rFonts w:ascii="Arial" w:hAnsi="Arial" w:cs="Arial"/>
          <w:sz w:val="28"/>
          <w:szCs w:val="28"/>
          <w:lang w:val="pt-PT"/>
        </w:rPr>
        <w:t xml:space="preserve">considera </w:t>
      </w:r>
      <w:r w:rsidR="00284043">
        <w:rPr>
          <w:rFonts w:ascii="Arial" w:hAnsi="Arial" w:cs="Arial"/>
          <w:sz w:val="28"/>
          <w:szCs w:val="28"/>
          <w:lang w:val="pt-PT"/>
        </w:rPr>
        <w:t xml:space="preserve">ser mais importante </w:t>
      </w:r>
      <w:r w:rsidR="00D86942">
        <w:rPr>
          <w:rFonts w:ascii="Arial" w:hAnsi="Arial" w:cs="Arial"/>
          <w:sz w:val="28"/>
          <w:szCs w:val="28"/>
          <w:lang w:val="pt-PT"/>
        </w:rPr>
        <w:t>no que diz respeito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aos seus serviços de saúde e </w:t>
      </w:r>
      <w:r w:rsidR="00D86942">
        <w:rPr>
          <w:rFonts w:ascii="Arial" w:hAnsi="Arial" w:cs="Arial"/>
          <w:sz w:val="28"/>
          <w:szCs w:val="28"/>
          <w:lang w:val="pt-PT"/>
        </w:rPr>
        <w:t xml:space="preserve">de </w:t>
      </w:r>
      <w:r w:rsidRPr="00EC1E46">
        <w:rPr>
          <w:rFonts w:ascii="Arial" w:hAnsi="Arial" w:cs="Arial"/>
          <w:sz w:val="28"/>
          <w:szCs w:val="28"/>
          <w:lang w:val="pt-PT"/>
        </w:rPr>
        <w:t>assistência social:</w:t>
      </w:r>
    </w:p>
    <w:p w14:paraId="2D59D273" w14:textId="2666D0DC" w:rsidR="00435C6B" w:rsidRPr="00EC1E46" w:rsidRDefault="0018194B" w:rsidP="037A628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pt-PT"/>
        </w:rPr>
      </w:pPr>
      <w:r>
        <w:rPr>
          <w:rFonts w:ascii="Arial" w:hAnsi="Arial" w:cs="Arial"/>
          <w:sz w:val="28"/>
          <w:szCs w:val="28"/>
          <w:lang w:val="pt-PT"/>
        </w:rPr>
        <w:t>C</w:t>
      </w:r>
      <w:r w:rsidR="00701A2E">
        <w:rPr>
          <w:rFonts w:ascii="Arial" w:hAnsi="Arial" w:cs="Arial"/>
          <w:sz w:val="28"/>
          <w:szCs w:val="28"/>
          <w:lang w:val="pt-PT"/>
        </w:rPr>
        <w:t>omo</w:t>
      </w:r>
      <w:r>
        <w:rPr>
          <w:rFonts w:ascii="Arial" w:hAnsi="Arial" w:cs="Arial"/>
          <w:sz w:val="28"/>
          <w:szCs w:val="28"/>
          <w:lang w:val="pt-PT"/>
        </w:rPr>
        <w:t>, na sua opinião,</w:t>
      </w:r>
      <w:r w:rsidR="00701A2E">
        <w:rPr>
          <w:rFonts w:ascii="Arial" w:hAnsi="Arial" w:cs="Arial"/>
          <w:sz w:val="28"/>
          <w:szCs w:val="28"/>
          <w:lang w:val="pt-PT"/>
        </w:rPr>
        <w:t xml:space="preserve"> </w:t>
      </w:r>
      <w:r w:rsidR="00A71408">
        <w:rPr>
          <w:rFonts w:ascii="Arial" w:hAnsi="Arial" w:cs="Arial"/>
          <w:sz w:val="28"/>
          <w:szCs w:val="28"/>
          <w:lang w:val="pt-PT"/>
        </w:rPr>
        <w:t xml:space="preserve">devem funcionar </w:t>
      </w:r>
      <w:r w:rsidR="00270147" w:rsidRPr="00EC1E46">
        <w:rPr>
          <w:rFonts w:ascii="Arial" w:hAnsi="Arial" w:cs="Arial"/>
          <w:sz w:val="28"/>
          <w:szCs w:val="28"/>
          <w:lang w:val="pt-PT"/>
        </w:rPr>
        <w:t xml:space="preserve">esses serviços </w:t>
      </w:r>
      <w:r w:rsidR="00A71408">
        <w:rPr>
          <w:rFonts w:ascii="Arial" w:hAnsi="Arial" w:cs="Arial"/>
          <w:sz w:val="28"/>
          <w:szCs w:val="28"/>
          <w:lang w:val="pt-PT"/>
        </w:rPr>
        <w:t>de modo a</w:t>
      </w:r>
      <w:r w:rsidR="00270147" w:rsidRPr="00EC1E46">
        <w:rPr>
          <w:rFonts w:ascii="Arial" w:hAnsi="Arial" w:cs="Arial"/>
          <w:sz w:val="28"/>
          <w:szCs w:val="28"/>
          <w:lang w:val="pt-PT"/>
        </w:rPr>
        <w:t xml:space="preserve"> </w:t>
      </w:r>
      <w:r w:rsidR="00701A2E">
        <w:rPr>
          <w:rFonts w:ascii="Arial" w:hAnsi="Arial" w:cs="Arial"/>
          <w:sz w:val="28"/>
          <w:szCs w:val="28"/>
          <w:lang w:val="pt-PT"/>
        </w:rPr>
        <w:t>satisfazer as</w:t>
      </w:r>
      <w:r w:rsidR="00270147" w:rsidRPr="00EC1E46">
        <w:rPr>
          <w:rFonts w:ascii="Arial" w:hAnsi="Arial" w:cs="Arial"/>
          <w:sz w:val="28"/>
          <w:szCs w:val="28"/>
          <w:lang w:val="pt-PT"/>
        </w:rPr>
        <w:t xml:space="preserve"> suas necessidades</w:t>
      </w:r>
      <w:r w:rsidR="00A71408">
        <w:rPr>
          <w:rFonts w:ascii="Arial" w:hAnsi="Arial" w:cs="Arial"/>
          <w:sz w:val="28"/>
          <w:szCs w:val="28"/>
          <w:lang w:val="pt-PT"/>
        </w:rPr>
        <w:t>;</w:t>
      </w:r>
    </w:p>
    <w:p w14:paraId="69EB5A72" w14:textId="430A10C2" w:rsidR="00435C6B" w:rsidRPr="00EC1E46" w:rsidRDefault="00270147" w:rsidP="037A628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Como pode desempenhar o seu papel n</w:t>
      </w:r>
      <w:r w:rsidR="00A71408">
        <w:rPr>
          <w:rFonts w:ascii="Arial" w:hAnsi="Arial" w:cs="Arial"/>
          <w:sz w:val="28"/>
          <w:szCs w:val="28"/>
          <w:lang w:val="pt-PT"/>
        </w:rPr>
        <w:t>o que diz respeito à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sua própria saúde e bem-estar</w:t>
      </w:r>
      <w:r w:rsidR="00A71408">
        <w:rPr>
          <w:rFonts w:ascii="Arial" w:hAnsi="Arial" w:cs="Arial"/>
          <w:sz w:val="28"/>
          <w:szCs w:val="28"/>
          <w:lang w:val="pt-PT"/>
        </w:rPr>
        <w:t>.</w:t>
      </w:r>
    </w:p>
    <w:p w14:paraId="7921BB78" w14:textId="3CE9C726" w:rsidR="00435C6B" w:rsidRPr="00EC1E46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lastRenderedPageBreak/>
        <w:t xml:space="preserve">Trata-se de </w:t>
      </w:r>
      <w:r w:rsidR="00950DF6">
        <w:rPr>
          <w:rFonts w:ascii="Arial" w:hAnsi="Arial" w:cs="Arial"/>
          <w:sz w:val="28"/>
          <w:szCs w:val="28"/>
          <w:lang w:val="pt-PT"/>
        </w:rPr>
        <w:t>entender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melhor a relação entre as pessoas e os serviços </w:t>
      </w:r>
      <w:r w:rsidR="004F04A0">
        <w:rPr>
          <w:rFonts w:ascii="Arial" w:hAnsi="Arial" w:cs="Arial"/>
          <w:sz w:val="28"/>
          <w:szCs w:val="28"/>
          <w:lang w:val="pt-PT"/>
        </w:rPr>
        <w:t>por elas utilizados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e </w:t>
      </w:r>
      <w:r w:rsidR="004F04A0">
        <w:rPr>
          <w:rFonts w:ascii="Arial" w:hAnsi="Arial" w:cs="Arial"/>
          <w:sz w:val="28"/>
          <w:szCs w:val="28"/>
          <w:lang w:val="pt-PT"/>
        </w:rPr>
        <w:t xml:space="preserve">ajudar </w:t>
      </w:r>
      <w:r w:rsidR="005D569A">
        <w:rPr>
          <w:rFonts w:ascii="Arial" w:hAnsi="Arial" w:cs="Arial"/>
          <w:sz w:val="28"/>
          <w:szCs w:val="28"/>
          <w:lang w:val="pt-PT"/>
        </w:rPr>
        <w:t>toda a gente</w:t>
      </w:r>
      <w:r w:rsidR="004F04A0">
        <w:rPr>
          <w:rFonts w:ascii="Arial" w:hAnsi="Arial" w:cs="Arial"/>
          <w:sz w:val="28"/>
          <w:szCs w:val="28"/>
          <w:lang w:val="pt-PT"/>
        </w:rPr>
        <w:t xml:space="preserve"> a </w:t>
      </w:r>
      <w:r w:rsidR="00331F25">
        <w:rPr>
          <w:rFonts w:ascii="Arial" w:hAnsi="Arial" w:cs="Arial"/>
          <w:sz w:val="28"/>
          <w:szCs w:val="28"/>
          <w:lang w:val="pt-PT"/>
        </w:rPr>
        <w:t>compreender</w:t>
      </w:r>
      <w:r w:rsidR="004F04A0">
        <w:rPr>
          <w:rFonts w:ascii="Arial" w:hAnsi="Arial" w:cs="Arial"/>
          <w:sz w:val="28"/>
          <w:szCs w:val="28"/>
          <w:lang w:val="pt-PT"/>
        </w:rPr>
        <w:t xml:space="preserve"> a sua </w:t>
      </w:r>
      <w:r w:rsidR="003661D1">
        <w:rPr>
          <w:rFonts w:ascii="Arial" w:hAnsi="Arial" w:cs="Arial"/>
          <w:sz w:val="28"/>
          <w:szCs w:val="28"/>
          <w:lang w:val="pt-PT"/>
        </w:rPr>
        <w:t>situação</w:t>
      </w:r>
      <w:r w:rsidR="004F04A0">
        <w:rPr>
          <w:rFonts w:ascii="Arial" w:hAnsi="Arial" w:cs="Arial"/>
          <w:sz w:val="28"/>
          <w:szCs w:val="28"/>
          <w:lang w:val="pt-PT"/>
        </w:rPr>
        <w:t>.</w:t>
      </w:r>
    </w:p>
    <w:p w14:paraId="18445DE9" w14:textId="36094695" w:rsidR="00435C6B" w:rsidRPr="00EC1E46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Juntos, </w:t>
      </w:r>
      <w:r w:rsidR="00A33BA4">
        <w:rPr>
          <w:rFonts w:ascii="Arial" w:hAnsi="Arial" w:cs="Arial"/>
          <w:sz w:val="28"/>
          <w:szCs w:val="28"/>
          <w:lang w:val="pt-PT"/>
        </w:rPr>
        <w:t>iremos criar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uma imagem clara dos nossos direitos, expectativas e responsabilidades no</w:t>
      </w:r>
      <w:r w:rsidR="001F586A">
        <w:rPr>
          <w:rFonts w:ascii="Arial" w:hAnsi="Arial" w:cs="Arial"/>
          <w:sz w:val="28"/>
          <w:szCs w:val="28"/>
          <w:lang w:val="pt-PT"/>
        </w:rPr>
        <w:t xml:space="preserve"> que diz respeito aos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serviços de saúde e </w:t>
      </w:r>
      <w:r w:rsidR="001F586A">
        <w:rPr>
          <w:rFonts w:ascii="Arial" w:hAnsi="Arial" w:cs="Arial"/>
          <w:sz w:val="28"/>
          <w:szCs w:val="28"/>
          <w:lang w:val="pt-PT"/>
        </w:rPr>
        <w:t xml:space="preserve">de </w:t>
      </w:r>
      <w:r w:rsidRPr="00EC1E46">
        <w:rPr>
          <w:rFonts w:ascii="Arial" w:hAnsi="Arial" w:cs="Arial"/>
          <w:sz w:val="28"/>
          <w:szCs w:val="28"/>
          <w:lang w:val="pt-PT"/>
        </w:rPr>
        <w:t>assistência social</w:t>
      </w:r>
      <w:r w:rsidR="001F586A">
        <w:rPr>
          <w:rFonts w:ascii="Arial" w:hAnsi="Arial" w:cs="Arial"/>
          <w:sz w:val="28"/>
          <w:szCs w:val="28"/>
          <w:lang w:val="pt-PT"/>
        </w:rPr>
        <w:t xml:space="preserve">, </w:t>
      </w:r>
      <w:r w:rsidRPr="00EC1E46">
        <w:rPr>
          <w:rFonts w:ascii="Arial" w:hAnsi="Arial" w:cs="Arial"/>
          <w:sz w:val="28"/>
          <w:szCs w:val="28"/>
          <w:lang w:val="pt-PT"/>
        </w:rPr>
        <w:t>para que as pessoas sintam</w:t>
      </w:r>
      <w:r w:rsidR="001F586A">
        <w:rPr>
          <w:rFonts w:ascii="Arial" w:hAnsi="Arial" w:cs="Arial"/>
          <w:sz w:val="28"/>
          <w:szCs w:val="28"/>
          <w:lang w:val="pt-PT"/>
        </w:rPr>
        <w:t xml:space="preserve"> confiança para se </w:t>
      </w:r>
      <w:r w:rsidRPr="00EC1E46">
        <w:rPr>
          <w:rFonts w:ascii="Arial" w:hAnsi="Arial" w:cs="Arial"/>
          <w:sz w:val="28"/>
          <w:szCs w:val="28"/>
          <w:lang w:val="pt-PT"/>
        </w:rPr>
        <w:t>expressar</w:t>
      </w:r>
      <w:r w:rsidR="001F586A">
        <w:rPr>
          <w:rFonts w:ascii="Arial" w:hAnsi="Arial" w:cs="Arial"/>
          <w:sz w:val="28"/>
          <w:szCs w:val="28"/>
          <w:lang w:val="pt-PT"/>
        </w:rPr>
        <w:t>em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, serem </w:t>
      </w:r>
      <w:r w:rsidR="00597F50">
        <w:rPr>
          <w:rFonts w:ascii="Arial" w:hAnsi="Arial" w:cs="Arial"/>
          <w:sz w:val="28"/>
          <w:szCs w:val="28"/>
          <w:lang w:val="pt-PT"/>
        </w:rPr>
        <w:t>ouvidas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e desempenharem plenamente o seu papel </w:t>
      </w:r>
      <w:r w:rsidR="001F586A">
        <w:rPr>
          <w:rFonts w:ascii="Arial" w:hAnsi="Arial" w:cs="Arial"/>
          <w:sz w:val="28"/>
          <w:szCs w:val="28"/>
          <w:lang w:val="pt-PT"/>
        </w:rPr>
        <w:t>no seu próprio percurso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de saúde e </w:t>
      </w:r>
      <w:r w:rsidR="001F586A">
        <w:rPr>
          <w:rFonts w:ascii="Arial" w:hAnsi="Arial" w:cs="Arial"/>
          <w:sz w:val="28"/>
          <w:szCs w:val="28"/>
          <w:lang w:val="pt-PT"/>
        </w:rPr>
        <w:t>assistência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, e para que os serviços tenham uma </w:t>
      </w:r>
      <w:r w:rsidR="00754F03">
        <w:rPr>
          <w:rFonts w:ascii="Arial" w:hAnsi="Arial" w:cs="Arial"/>
          <w:sz w:val="28"/>
          <w:szCs w:val="28"/>
          <w:lang w:val="pt-PT"/>
        </w:rPr>
        <w:t>abordagem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clara </w:t>
      </w:r>
      <w:r w:rsidR="00754F03">
        <w:rPr>
          <w:rFonts w:ascii="Arial" w:hAnsi="Arial" w:cs="Arial"/>
          <w:sz w:val="28"/>
          <w:szCs w:val="28"/>
          <w:lang w:val="pt-PT"/>
        </w:rPr>
        <w:t xml:space="preserve">relativamente ao que mais importa </w:t>
      </w:r>
      <w:r w:rsidR="000565BE">
        <w:rPr>
          <w:rFonts w:ascii="Arial" w:hAnsi="Arial" w:cs="Arial"/>
          <w:sz w:val="28"/>
          <w:szCs w:val="28"/>
          <w:lang w:val="pt-PT"/>
        </w:rPr>
        <w:t>para</w:t>
      </w:r>
      <w:r w:rsidR="00754F03">
        <w:rPr>
          <w:rFonts w:ascii="Arial" w:hAnsi="Arial" w:cs="Arial"/>
          <w:sz w:val="28"/>
          <w:szCs w:val="28"/>
          <w:lang w:val="pt-PT"/>
        </w:rPr>
        <w:t xml:space="preserve"> os</w:t>
      </w:r>
      <w:r w:rsidR="001F586A">
        <w:rPr>
          <w:rFonts w:ascii="Arial" w:hAnsi="Arial" w:cs="Arial"/>
          <w:sz w:val="28"/>
          <w:szCs w:val="28"/>
          <w:lang w:val="pt-PT"/>
        </w:rPr>
        <w:t xml:space="preserve"> ajudar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a </w:t>
      </w:r>
      <w:r w:rsidR="001F586A">
        <w:rPr>
          <w:rFonts w:ascii="Arial" w:hAnsi="Arial" w:cs="Arial"/>
          <w:sz w:val="28"/>
          <w:szCs w:val="28"/>
          <w:lang w:val="pt-PT"/>
        </w:rPr>
        <w:t>conceber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e prestar serviços que funcionem para todos.</w:t>
      </w:r>
    </w:p>
    <w:p w14:paraId="79441E1B" w14:textId="49EA5C5A" w:rsidR="00435C6B" w:rsidRPr="00EC1E46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Se deseja participar numa discussão em grupo, pessoalmente ou online, sobre este tema, poderá </w:t>
      </w:r>
      <w:r w:rsidR="005E212E">
        <w:rPr>
          <w:rFonts w:ascii="Arial" w:hAnsi="Arial" w:cs="Arial"/>
          <w:sz w:val="28"/>
          <w:szCs w:val="28"/>
          <w:lang w:val="pt-PT"/>
        </w:rPr>
        <w:t>indicar os seus dados pessoais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</w:t>
      </w:r>
      <w:r w:rsidR="004B4E4B">
        <w:rPr>
          <w:rFonts w:ascii="Arial" w:hAnsi="Arial" w:cs="Arial"/>
          <w:sz w:val="28"/>
          <w:szCs w:val="28"/>
          <w:lang w:val="pt-PT"/>
        </w:rPr>
        <w:t>no final</w:t>
      </w:r>
      <w:r w:rsidR="009B3C68">
        <w:rPr>
          <w:rFonts w:ascii="Arial" w:hAnsi="Arial" w:cs="Arial"/>
          <w:sz w:val="28"/>
          <w:szCs w:val="28"/>
          <w:lang w:val="pt-PT"/>
        </w:rPr>
        <w:t xml:space="preserve"> </w:t>
      </w:r>
      <w:r w:rsidR="004B4E4B">
        <w:rPr>
          <w:rFonts w:ascii="Arial" w:hAnsi="Arial" w:cs="Arial"/>
          <w:sz w:val="28"/>
          <w:szCs w:val="28"/>
          <w:lang w:val="pt-PT"/>
        </w:rPr>
        <w:t>d</w:t>
      </w:r>
      <w:r w:rsidRPr="00EC1E46">
        <w:rPr>
          <w:rFonts w:ascii="Arial" w:hAnsi="Arial" w:cs="Arial"/>
          <w:sz w:val="28"/>
          <w:szCs w:val="28"/>
          <w:lang w:val="pt-PT"/>
        </w:rPr>
        <w:t>o inquérito.</w:t>
      </w:r>
    </w:p>
    <w:p w14:paraId="43D7C0F6" w14:textId="045A6124" w:rsidR="00435C6B" w:rsidRPr="00EC1E46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Se preferir falar com alguém, as nossas equipas terão todo o prazer em falar consigo por telefone ou online, caso prefira partilhar as suas ideias sobre </w:t>
      </w:r>
      <w:r w:rsidR="00245F00">
        <w:rPr>
          <w:rFonts w:ascii="Arial" w:hAnsi="Arial" w:cs="Arial"/>
          <w:sz w:val="28"/>
          <w:szCs w:val="28"/>
          <w:lang w:val="pt-PT"/>
        </w:rPr>
        <w:t xml:space="preserve">os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direitos, expectativas e responsabilidades </w:t>
      </w:r>
      <w:r w:rsidR="00635FE5">
        <w:rPr>
          <w:rFonts w:ascii="Arial" w:hAnsi="Arial" w:cs="Arial"/>
          <w:sz w:val="28"/>
          <w:szCs w:val="28"/>
          <w:lang w:val="pt-PT"/>
        </w:rPr>
        <w:t>em termos de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saúde e assistência social.</w:t>
      </w:r>
    </w:p>
    <w:p w14:paraId="2868D577" w14:textId="14024861" w:rsidR="00435C6B" w:rsidRPr="00C36E64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Pode entrar em contacto com a equipa mais próxima </w:t>
      </w:r>
      <w:r w:rsidR="006D5F9E">
        <w:rPr>
          <w:rFonts w:ascii="Arial" w:hAnsi="Arial" w:cs="Arial"/>
          <w:sz w:val="28"/>
          <w:szCs w:val="28"/>
          <w:lang w:val="pt-PT"/>
        </w:rPr>
        <w:t xml:space="preserve">de si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aqui: </w:t>
      </w:r>
      <w:r w:rsidR="00C36E64" w:rsidRPr="00C36E64">
        <w:rPr>
          <w:rFonts w:ascii="Arial" w:hAnsi="Arial" w:cs="Arial"/>
          <w:sz w:val="28"/>
          <w:szCs w:val="28"/>
          <w:lang w:val="pt-PT"/>
        </w:rPr>
        <w:t>www llaiswales.org/in-your-area or 02920 235 558</w:t>
      </w:r>
    </w:p>
    <w:p w14:paraId="58D1FE63" w14:textId="0324B4CA" w:rsidR="00435C6B" w:rsidRPr="00EC1E46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Pode saber mais sobre a Llais aqui: www.llaiscymru.org </w:t>
      </w:r>
    </w:p>
    <w:p w14:paraId="7559F0AE" w14:textId="000A0CCB" w:rsidR="037A6287" w:rsidRPr="00EC1E46" w:rsidRDefault="037A628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0B18F2BC" w14:textId="1F4DA123" w:rsidR="00435C6B" w:rsidRPr="00EC1E46" w:rsidRDefault="00270147" w:rsidP="26309DDF">
      <w:pPr>
        <w:spacing w:line="360" w:lineRule="auto"/>
        <w:rPr>
          <w:rFonts w:ascii="Arial" w:hAnsi="Arial" w:cs="Arial"/>
          <w:b/>
          <w:bCs/>
          <w:sz w:val="36"/>
          <w:szCs w:val="36"/>
          <w:lang w:val="pt-PT"/>
        </w:rPr>
      </w:pPr>
      <w:r w:rsidRPr="00EC1E46">
        <w:rPr>
          <w:rFonts w:ascii="Arial" w:hAnsi="Arial" w:cs="Arial"/>
          <w:b/>
          <w:bCs/>
          <w:sz w:val="32"/>
          <w:szCs w:val="32"/>
          <w:lang w:val="pt-PT"/>
        </w:rPr>
        <w:lastRenderedPageBreak/>
        <w:t>O que</w:t>
      </w:r>
      <w:r w:rsidR="00635FE5">
        <w:rPr>
          <w:rFonts w:ascii="Arial" w:hAnsi="Arial" w:cs="Arial"/>
          <w:b/>
          <w:bCs/>
          <w:sz w:val="32"/>
          <w:szCs w:val="32"/>
          <w:lang w:val="pt-PT"/>
        </w:rPr>
        <w:t xml:space="preserve"> iremos fazer</w:t>
      </w:r>
      <w:r w:rsidRPr="00EC1E46">
        <w:rPr>
          <w:rFonts w:ascii="Arial" w:hAnsi="Arial" w:cs="Arial"/>
          <w:b/>
          <w:bCs/>
          <w:sz w:val="32"/>
          <w:szCs w:val="32"/>
          <w:lang w:val="pt-PT"/>
        </w:rPr>
        <w:t xml:space="preserve"> com o que nos disser</w:t>
      </w:r>
    </w:p>
    <w:p w14:paraId="4744204F" w14:textId="2DC267D7" w:rsidR="00435C6B" w:rsidRPr="00EC1E46" w:rsidRDefault="00635FE5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>
        <w:rPr>
          <w:rFonts w:ascii="Arial" w:hAnsi="Arial" w:cs="Arial"/>
          <w:sz w:val="28"/>
          <w:szCs w:val="28"/>
          <w:lang w:val="pt-PT"/>
        </w:rPr>
        <w:t xml:space="preserve">Utilizaremos </w:t>
      </w:r>
      <w:r w:rsidR="00270147" w:rsidRPr="00EC1E46">
        <w:rPr>
          <w:rFonts w:ascii="Arial" w:hAnsi="Arial" w:cs="Arial"/>
          <w:sz w:val="28"/>
          <w:szCs w:val="28"/>
          <w:lang w:val="pt-PT"/>
        </w:rPr>
        <w:t xml:space="preserve">o que nos disser para </w:t>
      </w:r>
      <w:r>
        <w:rPr>
          <w:rFonts w:ascii="Arial" w:hAnsi="Arial" w:cs="Arial"/>
          <w:sz w:val="28"/>
          <w:szCs w:val="28"/>
          <w:lang w:val="pt-PT"/>
        </w:rPr>
        <w:t>comunicar a</w:t>
      </w:r>
      <w:r w:rsidR="00270147" w:rsidRPr="00EC1E46">
        <w:rPr>
          <w:rFonts w:ascii="Arial" w:hAnsi="Arial" w:cs="Arial"/>
          <w:sz w:val="28"/>
          <w:szCs w:val="28"/>
          <w:lang w:val="pt-PT"/>
        </w:rPr>
        <w:t xml:space="preserve">os prestadores de serviços </w:t>
      </w:r>
      <w:r>
        <w:rPr>
          <w:rFonts w:ascii="Arial" w:hAnsi="Arial" w:cs="Arial"/>
          <w:sz w:val="28"/>
          <w:szCs w:val="28"/>
          <w:lang w:val="pt-PT"/>
        </w:rPr>
        <w:t>que</w:t>
      </w:r>
      <w:r w:rsidR="00270147" w:rsidRPr="00EC1E46">
        <w:rPr>
          <w:rFonts w:ascii="Arial" w:hAnsi="Arial" w:cs="Arial"/>
          <w:sz w:val="28"/>
          <w:szCs w:val="28"/>
          <w:lang w:val="pt-PT"/>
        </w:rPr>
        <w:t xml:space="preserve"> melhorias </w:t>
      </w:r>
      <w:r>
        <w:rPr>
          <w:rFonts w:ascii="Arial" w:hAnsi="Arial" w:cs="Arial"/>
          <w:sz w:val="28"/>
          <w:szCs w:val="28"/>
          <w:lang w:val="pt-PT"/>
        </w:rPr>
        <w:t xml:space="preserve">devem ser </w:t>
      </w:r>
      <w:r w:rsidR="00270147" w:rsidRPr="00EC1E46">
        <w:rPr>
          <w:rFonts w:ascii="Arial" w:hAnsi="Arial" w:cs="Arial"/>
          <w:sz w:val="28"/>
          <w:szCs w:val="28"/>
          <w:lang w:val="pt-PT"/>
        </w:rPr>
        <w:t xml:space="preserve">feitas ou o que está a funcionar bem. Isso ajudará a garantir que as pessoas tenham melhores experiências ao </w:t>
      </w:r>
      <w:r>
        <w:rPr>
          <w:rFonts w:ascii="Arial" w:hAnsi="Arial" w:cs="Arial"/>
          <w:sz w:val="28"/>
          <w:szCs w:val="28"/>
          <w:lang w:val="pt-PT"/>
        </w:rPr>
        <w:t>utilizar</w:t>
      </w:r>
      <w:r w:rsidR="00270147" w:rsidRPr="00EC1E46">
        <w:rPr>
          <w:rFonts w:ascii="Arial" w:hAnsi="Arial" w:cs="Arial"/>
          <w:sz w:val="28"/>
          <w:szCs w:val="28"/>
          <w:lang w:val="pt-PT"/>
        </w:rPr>
        <w:t xml:space="preserve"> os serviços de saúde e </w:t>
      </w:r>
      <w:r>
        <w:rPr>
          <w:rFonts w:ascii="Arial" w:hAnsi="Arial" w:cs="Arial"/>
          <w:sz w:val="28"/>
          <w:szCs w:val="28"/>
          <w:lang w:val="pt-PT"/>
        </w:rPr>
        <w:t xml:space="preserve">de </w:t>
      </w:r>
      <w:r w:rsidR="00270147" w:rsidRPr="00EC1E46">
        <w:rPr>
          <w:rFonts w:ascii="Arial" w:hAnsi="Arial" w:cs="Arial"/>
          <w:sz w:val="28"/>
          <w:szCs w:val="28"/>
          <w:lang w:val="pt-PT"/>
        </w:rPr>
        <w:t>assistência social.</w:t>
      </w:r>
    </w:p>
    <w:p w14:paraId="3F9E158D" w14:textId="3C10677C" w:rsidR="00435C6B" w:rsidRPr="00EC1E46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O que nos disser permanecerá anónimo</w:t>
      </w:r>
      <w:r w:rsidR="00290E99">
        <w:rPr>
          <w:rFonts w:ascii="Arial" w:hAnsi="Arial" w:cs="Arial"/>
          <w:sz w:val="28"/>
          <w:szCs w:val="28"/>
          <w:lang w:val="pt-PT"/>
        </w:rPr>
        <w:t>. A</w:t>
      </w:r>
      <w:r w:rsidR="00D90A48">
        <w:rPr>
          <w:rFonts w:ascii="Arial" w:hAnsi="Arial" w:cs="Arial"/>
          <w:sz w:val="28"/>
          <w:szCs w:val="28"/>
          <w:lang w:val="pt-PT"/>
        </w:rPr>
        <w:t>ssim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, se preencher o inquérito, ninguém saberá. Não partilhamos quaisquer </w:t>
      </w:r>
      <w:r w:rsidR="00D90A48">
        <w:rPr>
          <w:rFonts w:ascii="Arial" w:hAnsi="Arial" w:cs="Arial"/>
          <w:sz w:val="28"/>
          <w:szCs w:val="28"/>
          <w:lang w:val="pt-PT"/>
        </w:rPr>
        <w:t xml:space="preserve">informações suas </w:t>
      </w:r>
      <w:r w:rsidRPr="00EC1E46">
        <w:rPr>
          <w:rFonts w:ascii="Arial" w:hAnsi="Arial" w:cs="Arial"/>
          <w:sz w:val="28"/>
          <w:szCs w:val="28"/>
          <w:lang w:val="pt-PT"/>
        </w:rPr>
        <w:t>que possam identificá-lo</w:t>
      </w:r>
      <w:r w:rsidR="00635FE5">
        <w:rPr>
          <w:rFonts w:ascii="Arial" w:hAnsi="Arial" w:cs="Arial"/>
          <w:sz w:val="28"/>
          <w:szCs w:val="28"/>
          <w:lang w:val="pt-PT"/>
        </w:rPr>
        <w:t>(a)</w:t>
      </w:r>
      <w:r w:rsidRPr="00EC1E46">
        <w:rPr>
          <w:rFonts w:ascii="Arial" w:hAnsi="Arial" w:cs="Arial"/>
          <w:sz w:val="28"/>
          <w:szCs w:val="28"/>
          <w:lang w:val="pt-PT"/>
        </w:rPr>
        <w:t>.</w:t>
      </w:r>
    </w:p>
    <w:p w14:paraId="7ADCE122" w14:textId="28D8B489" w:rsidR="009008F2" w:rsidRPr="00EC1E46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As informações que nos fornecer serão mantidas e utilizadas por nós de acordo com a nossa declaração de privacidade </w:t>
      </w:r>
      <w:hyperlink r:id="rId15">
        <w:r w:rsidR="009008F2" w:rsidRPr="00EC1E46">
          <w:rPr>
            <w:rStyle w:val="Hyperlink"/>
            <w:rFonts w:ascii="Arial" w:hAnsi="Arial" w:cs="Arial"/>
            <w:sz w:val="28"/>
            <w:szCs w:val="28"/>
            <w:lang w:val="pt-PT"/>
          </w:rPr>
          <w:t>www.llaiswales.org</w:t>
        </w:r>
      </w:hyperlink>
      <w:r w:rsidRPr="00EC1E46">
        <w:rPr>
          <w:rFonts w:ascii="Arial" w:hAnsi="Arial" w:cs="Arial"/>
          <w:sz w:val="28"/>
          <w:szCs w:val="28"/>
          <w:lang w:val="pt-PT"/>
        </w:rPr>
        <w:t xml:space="preserve">. </w:t>
      </w:r>
    </w:p>
    <w:p w14:paraId="34F9533E" w14:textId="637C6014" w:rsidR="009008F2" w:rsidRPr="00EC1E46" w:rsidRDefault="00270147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Se estiver a responder ao inquérito em nome de outra pessoa, </w:t>
      </w:r>
      <w:r w:rsidR="009008F2" w:rsidRPr="00EC1E46">
        <w:rPr>
          <w:rFonts w:ascii="Arial" w:hAnsi="Arial" w:cs="Arial"/>
          <w:sz w:val="28"/>
          <w:szCs w:val="28"/>
          <w:lang w:val="pt-PT"/>
        </w:rPr>
        <w:t xml:space="preserve">certifique-se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de que </w:t>
      </w:r>
      <w:r w:rsidR="00635FE5">
        <w:rPr>
          <w:rFonts w:ascii="Arial" w:hAnsi="Arial" w:cs="Arial"/>
          <w:sz w:val="28"/>
          <w:szCs w:val="28"/>
          <w:lang w:val="pt-PT"/>
        </w:rPr>
        <w:t>a pessoa em questão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lhe deu o seu consentimento para o fazer.</w:t>
      </w:r>
    </w:p>
    <w:p w14:paraId="6DB64CAA" w14:textId="775ABA7D" w:rsidR="00435C6B" w:rsidRPr="00EC1E46" w:rsidRDefault="0E2974C0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O inquérito terá início na página seguinte.</w:t>
      </w:r>
    </w:p>
    <w:p w14:paraId="44EF3471" w14:textId="224645F5" w:rsidR="00435C6B" w:rsidRPr="00EC1E46" w:rsidRDefault="00435C6B" w:rsidP="037A6287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4F457943" w14:textId="53418DA7" w:rsidR="00435C6B" w:rsidRPr="00EC1E46" w:rsidRDefault="00435C6B" w:rsidP="26309DDF">
      <w:pPr>
        <w:spacing w:line="360" w:lineRule="auto"/>
        <w:rPr>
          <w:rFonts w:ascii="Arial" w:hAnsi="Arial" w:cs="Arial"/>
          <w:sz w:val="36"/>
          <w:szCs w:val="36"/>
          <w:lang w:val="pt-PT"/>
        </w:rPr>
      </w:pPr>
    </w:p>
    <w:p w14:paraId="185DA96D" w14:textId="11DCF3D0" w:rsidR="00435C6B" w:rsidRPr="00EC1E46" w:rsidRDefault="00435C6B" w:rsidP="26309DDF">
      <w:pPr>
        <w:spacing w:line="360" w:lineRule="auto"/>
        <w:rPr>
          <w:rFonts w:ascii="Arial" w:hAnsi="Arial" w:cs="Arial"/>
          <w:sz w:val="36"/>
          <w:szCs w:val="36"/>
          <w:lang w:val="pt-PT"/>
        </w:rPr>
      </w:pPr>
    </w:p>
    <w:p w14:paraId="01202D0E" w14:textId="0AAF001E" w:rsidR="037A6287" w:rsidRPr="00EC1E46" w:rsidRDefault="037A6287" w:rsidP="037A6287">
      <w:pPr>
        <w:spacing w:line="360" w:lineRule="auto"/>
        <w:rPr>
          <w:rFonts w:ascii="Arial" w:hAnsi="Arial" w:cs="Arial"/>
          <w:sz w:val="36"/>
          <w:szCs w:val="36"/>
          <w:lang w:val="pt-PT"/>
        </w:rPr>
      </w:pPr>
    </w:p>
    <w:p w14:paraId="7566EAC4" w14:textId="7A488FE6" w:rsidR="00435C6B" w:rsidRPr="00EC1E46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EC1E46">
        <w:rPr>
          <w:rFonts w:ascii="Arial" w:hAnsi="Arial" w:cs="Arial"/>
          <w:b/>
          <w:bCs/>
          <w:sz w:val="28"/>
          <w:szCs w:val="28"/>
          <w:lang w:val="pt-PT"/>
        </w:rPr>
        <w:lastRenderedPageBreak/>
        <w:t>Sobre si</w:t>
      </w:r>
    </w:p>
    <w:p w14:paraId="08496528" w14:textId="46062977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1. Em que região do País de Gales vive? </w:t>
      </w:r>
    </w:p>
    <w:p w14:paraId="02BA5E11" w14:textId="3CCAF849" w:rsidR="00435C6B" w:rsidRPr="00270147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Arial" w:hAnsi="Arial" w:cs="Arial"/>
          <w:sz w:val="28"/>
          <w:szCs w:val="28"/>
        </w:rPr>
        <w:t>[ ] Cardiff + Vale</w:t>
      </w:r>
    </w:p>
    <w:p w14:paraId="42B75DEF" w14:textId="0F686BC9" w:rsidR="00435C6B" w:rsidRPr="00270147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Arial" w:hAnsi="Arial" w:cs="Arial"/>
          <w:sz w:val="28"/>
          <w:szCs w:val="28"/>
        </w:rPr>
        <w:t>[ ] Cwm Taf Morgannwg</w:t>
      </w:r>
    </w:p>
    <w:p w14:paraId="0F9B76AA" w14:textId="5BD42BF7" w:rsidR="00435C6B" w:rsidRPr="00270147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47DD369C">
        <w:rPr>
          <w:rFonts w:ascii="Arial" w:hAnsi="Arial" w:cs="Arial"/>
          <w:sz w:val="28"/>
          <w:szCs w:val="28"/>
        </w:rPr>
        <w:t>[ ] Gwent</w:t>
      </w:r>
    </w:p>
    <w:p w14:paraId="5A242442" w14:textId="3379D4F6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Neath Port Talbot + Swansea</w:t>
      </w:r>
    </w:p>
    <w:p w14:paraId="378FE346" w14:textId="6081CAB1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="00CE4A94">
        <w:rPr>
          <w:rFonts w:ascii="Arial" w:hAnsi="Arial" w:cs="Arial"/>
          <w:sz w:val="28"/>
          <w:szCs w:val="28"/>
          <w:lang w:val="pt-PT"/>
        </w:rPr>
        <w:t>Região n</w:t>
      </w:r>
      <w:r w:rsidRPr="00EC1E46">
        <w:rPr>
          <w:rFonts w:ascii="Arial" w:hAnsi="Arial" w:cs="Arial"/>
          <w:sz w:val="28"/>
          <w:szCs w:val="28"/>
          <w:lang w:val="pt-PT"/>
        </w:rPr>
        <w:t>orte do País de Gales</w:t>
      </w:r>
    </w:p>
    <w:p w14:paraId="21ACF780" w14:textId="6AA0115B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Powys</w:t>
      </w:r>
    </w:p>
    <w:p w14:paraId="039F9BEE" w14:textId="74513FFE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="00CE4A94">
        <w:rPr>
          <w:rFonts w:ascii="Arial" w:hAnsi="Arial" w:cs="Arial"/>
          <w:sz w:val="28"/>
          <w:szCs w:val="28"/>
          <w:lang w:val="pt-PT"/>
        </w:rPr>
        <w:t>Região ocidental do País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de Gales</w:t>
      </w:r>
    </w:p>
    <w:p w14:paraId="430FA7CA" w14:textId="77777777" w:rsidR="009008F2" w:rsidRPr="00EC1E46" w:rsidRDefault="009008F2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15D95729" w14:textId="777FB0E5" w:rsidR="00435C6B" w:rsidRPr="00EC1E46" w:rsidRDefault="00435C6B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4995DA21" w14:textId="7FAD65FF" w:rsidR="00435C6B" w:rsidRPr="00EC1E46" w:rsidRDefault="00435C6B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5B4B6B53" w14:textId="15691ED0" w:rsidR="00435C6B" w:rsidRPr="00EC1E46" w:rsidRDefault="00435C6B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78C28034" w14:textId="3AE8F362" w:rsidR="00435C6B" w:rsidRPr="00EC1E46" w:rsidRDefault="00435C6B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</w:p>
    <w:p w14:paraId="252DF9CF" w14:textId="6EC96DC5" w:rsidR="4A96AA29" w:rsidRPr="00EC1E46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</w:p>
    <w:p w14:paraId="65180AB4" w14:textId="706E2B85" w:rsidR="4EF5C7D3" w:rsidRPr="00EC1E46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</w:p>
    <w:p w14:paraId="725C89D1" w14:textId="51E4A78F" w:rsidR="4EF5C7D3" w:rsidRPr="00EC1E46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</w:p>
    <w:p w14:paraId="1D2DB64E" w14:textId="1DE12E6D" w:rsidR="00435C6B" w:rsidRPr="00EC1E46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EC1E46">
        <w:rPr>
          <w:rFonts w:ascii="Arial" w:hAnsi="Arial" w:cs="Arial"/>
          <w:b/>
          <w:bCs/>
          <w:sz w:val="28"/>
          <w:szCs w:val="28"/>
          <w:lang w:val="pt-PT"/>
        </w:rPr>
        <w:lastRenderedPageBreak/>
        <w:t>Os seus direitos</w:t>
      </w:r>
    </w:p>
    <w:p w14:paraId="2D1193D9" w14:textId="456B8642" w:rsidR="009008F2" w:rsidRPr="00EC1E46" w:rsidRDefault="00B13400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>
        <w:rPr>
          <w:rFonts w:ascii="Arial" w:hAnsi="Arial" w:cs="Arial"/>
          <w:b/>
          <w:bCs/>
          <w:sz w:val="28"/>
          <w:szCs w:val="28"/>
          <w:lang w:val="pt-PT"/>
        </w:rPr>
        <w:t>Todos devem ter direitos</w:t>
      </w:r>
      <w:r w:rsidR="00270147" w:rsidRPr="00EC1E46">
        <w:rPr>
          <w:rFonts w:ascii="Arial" w:hAnsi="Arial" w:cs="Arial"/>
          <w:b/>
          <w:bCs/>
          <w:sz w:val="28"/>
          <w:szCs w:val="28"/>
          <w:lang w:val="pt-PT"/>
        </w:rPr>
        <w:t>, independentemente de quem sejam ou da sua situação</w:t>
      </w:r>
      <w:r w:rsidR="00270147" w:rsidRPr="00EC1E46">
        <w:rPr>
          <w:rFonts w:ascii="Arial" w:hAnsi="Arial" w:cs="Arial"/>
          <w:sz w:val="28"/>
          <w:szCs w:val="28"/>
          <w:lang w:val="pt-PT"/>
        </w:rPr>
        <w:t>.</w:t>
      </w:r>
    </w:p>
    <w:p w14:paraId="7D4045C8" w14:textId="23F93049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2. Se </w:t>
      </w:r>
      <w:r w:rsidR="00B13400">
        <w:rPr>
          <w:rFonts w:ascii="Arial" w:hAnsi="Arial" w:cs="Arial"/>
          <w:sz w:val="28"/>
          <w:szCs w:val="28"/>
          <w:lang w:val="pt-PT"/>
        </w:rPr>
        <w:t xml:space="preserve">houver algum problema </w:t>
      </w:r>
      <w:r w:rsidRPr="00EC1E46">
        <w:rPr>
          <w:rFonts w:ascii="Arial" w:hAnsi="Arial" w:cs="Arial"/>
          <w:sz w:val="28"/>
          <w:szCs w:val="28"/>
          <w:lang w:val="pt-PT"/>
        </w:rPr>
        <w:t>com os cuidados</w:t>
      </w:r>
      <w:r w:rsidR="009C16CB">
        <w:rPr>
          <w:rFonts w:ascii="Arial" w:hAnsi="Arial" w:cs="Arial"/>
          <w:sz w:val="28"/>
          <w:szCs w:val="28"/>
          <w:lang w:val="pt-PT"/>
        </w:rPr>
        <w:t xml:space="preserve"> que lhe são prestados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, sabe como </w:t>
      </w:r>
      <w:r w:rsidR="009D7315">
        <w:rPr>
          <w:rFonts w:ascii="Arial" w:hAnsi="Arial" w:cs="Arial"/>
          <w:sz w:val="28"/>
          <w:szCs w:val="28"/>
          <w:lang w:val="pt-PT"/>
        </w:rPr>
        <w:t>levantar uma questão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ou </w:t>
      </w:r>
      <w:r w:rsidR="009C16CB">
        <w:rPr>
          <w:rFonts w:ascii="Arial" w:hAnsi="Arial" w:cs="Arial"/>
          <w:sz w:val="28"/>
          <w:szCs w:val="28"/>
          <w:lang w:val="pt-PT"/>
        </w:rPr>
        <w:t>fazer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uma reclamação?</w:t>
      </w:r>
    </w:p>
    <w:p w14:paraId="25C1F781" w14:textId="1C351668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Sim</w:t>
      </w:r>
    </w:p>
    <w:p w14:paraId="1D40CE6E" w14:textId="3F0D7A6F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Não</w:t>
      </w:r>
    </w:p>
    <w:p w14:paraId="09E57475" w14:textId="47E930AF" w:rsidR="00270147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Não tenho a certeza</w:t>
      </w:r>
    </w:p>
    <w:p w14:paraId="7DE0624E" w14:textId="568D4077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3. Sabe quais são os seus direitos ao utilizar serviços de saúde ou </w:t>
      </w:r>
      <w:r w:rsidR="005175A0">
        <w:rPr>
          <w:rFonts w:ascii="Arial" w:hAnsi="Arial" w:cs="Arial"/>
          <w:sz w:val="28"/>
          <w:szCs w:val="28"/>
          <w:lang w:val="pt-PT"/>
        </w:rPr>
        <w:t xml:space="preserve">de </w:t>
      </w:r>
      <w:r w:rsidRPr="00EC1E46">
        <w:rPr>
          <w:rFonts w:ascii="Arial" w:hAnsi="Arial" w:cs="Arial"/>
          <w:sz w:val="28"/>
          <w:szCs w:val="28"/>
          <w:lang w:val="pt-PT"/>
        </w:rPr>
        <w:t>assistência social?</w:t>
      </w:r>
    </w:p>
    <w:p w14:paraId="24284C57" w14:textId="5C722029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Sim</w:t>
      </w:r>
    </w:p>
    <w:p w14:paraId="39055EC7" w14:textId="06D866C5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Um pouco</w:t>
      </w:r>
    </w:p>
    <w:p w14:paraId="1E11C279" w14:textId="2CA864FE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Não</w:t>
      </w:r>
    </w:p>
    <w:p w14:paraId="01D0A79B" w14:textId="66467912" w:rsidR="009008F2" w:rsidRPr="00EC1E46" w:rsidRDefault="0B449D52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="00270147" w:rsidRPr="00EC1E46">
        <w:rPr>
          <w:rFonts w:ascii="Arial" w:hAnsi="Arial" w:cs="Arial"/>
          <w:sz w:val="28"/>
          <w:szCs w:val="28"/>
          <w:lang w:val="pt-PT"/>
        </w:rPr>
        <w:t>Não tenho a certeza</w:t>
      </w:r>
    </w:p>
    <w:p w14:paraId="71696BE2" w14:textId="1926585A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4. </w:t>
      </w:r>
      <w:r w:rsidR="00771D34">
        <w:rPr>
          <w:rFonts w:ascii="Arial" w:hAnsi="Arial" w:cs="Arial"/>
          <w:sz w:val="28"/>
          <w:szCs w:val="28"/>
          <w:lang w:val="pt-PT"/>
        </w:rPr>
        <w:t xml:space="preserve">Na sua opinião, quais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devem ser os seus direitos ao utilizar serviços de saúde ou </w:t>
      </w:r>
      <w:r w:rsidR="00671802">
        <w:rPr>
          <w:rFonts w:ascii="Arial" w:hAnsi="Arial" w:cs="Arial"/>
          <w:sz w:val="28"/>
          <w:szCs w:val="28"/>
          <w:lang w:val="pt-PT"/>
        </w:rPr>
        <w:t xml:space="preserve">de </w:t>
      </w:r>
      <w:r w:rsidRPr="00EC1E46">
        <w:rPr>
          <w:rFonts w:ascii="Arial" w:hAnsi="Arial" w:cs="Arial"/>
          <w:sz w:val="28"/>
          <w:szCs w:val="28"/>
          <w:lang w:val="pt-PT"/>
        </w:rPr>
        <w:t>assistência social?</w:t>
      </w:r>
    </w:p>
    <w:p w14:paraId="151AA97D" w14:textId="0D6DAD9F" w:rsidR="009008F2" w:rsidRPr="00270147" w:rsidRDefault="4E5BEAAC" w:rsidP="47DD36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F497D0D" wp14:editId="00765E60">
                <wp:extent cx="5820740" cy="5753100"/>
                <wp:effectExtent l="0" t="0" r="0" b="0"/>
                <wp:docPr id="469043084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9F2D464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DEC8E1" w14:textId="3AC52482" w:rsidR="4A96AA29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0B8133B" w14:textId="54A12E82" w:rsidR="4EF5C7D3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6821C60" w14:textId="77777777" w:rsidR="00E96C74" w:rsidRDefault="00E96C74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45CB655" w14:textId="5832D244" w:rsidR="00435C6B" w:rsidRPr="00EC1E46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EC1E46">
        <w:rPr>
          <w:rFonts w:ascii="Arial" w:hAnsi="Arial" w:cs="Arial"/>
          <w:b/>
          <w:bCs/>
          <w:sz w:val="28"/>
          <w:szCs w:val="28"/>
          <w:lang w:val="pt-PT"/>
        </w:rPr>
        <w:t>As suas expectativas</w:t>
      </w:r>
    </w:p>
    <w:p w14:paraId="0DD634A1" w14:textId="6943B235" w:rsidR="009008F2" w:rsidRPr="00EC1E46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EC1E46">
        <w:rPr>
          <w:rFonts w:ascii="Arial" w:hAnsi="Arial" w:cs="Arial"/>
          <w:b/>
          <w:bCs/>
          <w:sz w:val="28"/>
          <w:szCs w:val="28"/>
          <w:lang w:val="pt-PT"/>
        </w:rPr>
        <w:lastRenderedPageBreak/>
        <w:t>Trata-se do que deve poder esperar. Por exemplo, pode esperar que as pessoas ouçam</w:t>
      </w:r>
      <w:r w:rsidR="00671802">
        <w:rPr>
          <w:rFonts w:ascii="Arial" w:hAnsi="Arial" w:cs="Arial"/>
          <w:b/>
          <w:bCs/>
          <w:sz w:val="28"/>
          <w:szCs w:val="28"/>
          <w:lang w:val="pt-PT"/>
        </w:rPr>
        <w:t xml:space="preserve"> a sua opinião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, expliquem as coisas </w:t>
      </w:r>
      <w:r w:rsidR="00671802">
        <w:rPr>
          <w:rFonts w:ascii="Arial" w:hAnsi="Arial" w:cs="Arial"/>
          <w:b/>
          <w:bCs/>
          <w:sz w:val="28"/>
          <w:szCs w:val="28"/>
          <w:lang w:val="pt-PT"/>
        </w:rPr>
        <w:t>de forma clara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e o</w:t>
      </w:r>
      <w:r w:rsidR="00671802">
        <w:rPr>
          <w:rFonts w:ascii="Arial" w:hAnsi="Arial" w:cs="Arial"/>
          <w:b/>
          <w:bCs/>
          <w:sz w:val="28"/>
          <w:szCs w:val="28"/>
          <w:lang w:val="pt-PT"/>
        </w:rPr>
        <w:t>(a)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tratem de forma justa. </w:t>
      </w:r>
      <w:r w:rsidR="004E06BC">
        <w:rPr>
          <w:rFonts w:ascii="Arial" w:hAnsi="Arial" w:cs="Arial"/>
          <w:b/>
          <w:bCs/>
          <w:sz w:val="28"/>
          <w:szCs w:val="28"/>
          <w:lang w:val="pt-PT"/>
        </w:rPr>
        <w:t>Ainda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que não seja uma lei, continua a ser importante.</w:t>
      </w:r>
    </w:p>
    <w:p w14:paraId="1D660A5C" w14:textId="79DBBC31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5. O que espera dos serviços de saúde ou </w:t>
      </w:r>
      <w:r w:rsidR="00312DF5">
        <w:rPr>
          <w:rFonts w:ascii="Arial" w:hAnsi="Arial" w:cs="Arial"/>
          <w:sz w:val="28"/>
          <w:szCs w:val="28"/>
          <w:lang w:val="pt-PT"/>
        </w:rPr>
        <w:t xml:space="preserve">de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assistência social? (Assinale todas as opções aplicáveis) </w:t>
      </w:r>
    </w:p>
    <w:p w14:paraId="6EA82EDB" w14:textId="4FC5FBA8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Ser </w:t>
      </w:r>
      <w:r w:rsidR="00312DF5">
        <w:rPr>
          <w:rFonts w:ascii="Arial" w:hAnsi="Arial" w:cs="Arial"/>
          <w:sz w:val="28"/>
          <w:szCs w:val="28"/>
          <w:lang w:val="pt-PT"/>
        </w:rPr>
        <w:t xml:space="preserve">prontamente </w:t>
      </w:r>
      <w:r w:rsidRPr="00EC1E46">
        <w:rPr>
          <w:rFonts w:ascii="Arial" w:hAnsi="Arial" w:cs="Arial"/>
          <w:sz w:val="28"/>
          <w:szCs w:val="28"/>
          <w:lang w:val="pt-PT"/>
        </w:rPr>
        <w:t>atendido</w:t>
      </w:r>
      <w:r w:rsidR="00312DF5">
        <w:rPr>
          <w:rFonts w:ascii="Arial" w:hAnsi="Arial" w:cs="Arial"/>
          <w:sz w:val="28"/>
          <w:szCs w:val="28"/>
          <w:lang w:val="pt-PT"/>
        </w:rPr>
        <w:t>(a)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ou ajudado</w:t>
      </w:r>
      <w:r w:rsidR="00312DF5">
        <w:rPr>
          <w:rFonts w:ascii="Arial" w:hAnsi="Arial" w:cs="Arial"/>
          <w:sz w:val="28"/>
          <w:szCs w:val="28"/>
          <w:lang w:val="pt-PT"/>
        </w:rPr>
        <w:t>(a)</w:t>
      </w:r>
    </w:p>
    <w:p w14:paraId="451A73AE" w14:textId="53A4BE7F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Ser tratado</w:t>
      </w:r>
      <w:r w:rsidR="00312DF5">
        <w:rPr>
          <w:rFonts w:ascii="Arial" w:hAnsi="Arial" w:cs="Arial"/>
          <w:sz w:val="28"/>
          <w:szCs w:val="28"/>
          <w:lang w:val="pt-PT"/>
        </w:rPr>
        <w:t>(a)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</w:t>
      </w:r>
      <w:r w:rsidR="00807DAA">
        <w:rPr>
          <w:rFonts w:ascii="Arial" w:hAnsi="Arial" w:cs="Arial"/>
          <w:sz w:val="28"/>
          <w:szCs w:val="28"/>
          <w:lang w:val="pt-PT"/>
        </w:rPr>
        <w:t>de forma cordial e justa</w:t>
      </w:r>
    </w:p>
    <w:p w14:paraId="22D4B840" w14:textId="442FE030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Ser ouvido</w:t>
      </w:r>
      <w:r w:rsidR="00312DF5">
        <w:rPr>
          <w:rFonts w:ascii="Arial" w:hAnsi="Arial" w:cs="Arial"/>
          <w:sz w:val="28"/>
          <w:szCs w:val="28"/>
          <w:lang w:val="pt-PT"/>
        </w:rPr>
        <w:t>(a)</w:t>
      </w:r>
    </w:p>
    <w:p w14:paraId="55AD2127" w14:textId="7252EE0D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Ser envolvido</w:t>
      </w:r>
      <w:r w:rsidR="00312DF5">
        <w:rPr>
          <w:rFonts w:ascii="Arial" w:hAnsi="Arial" w:cs="Arial"/>
          <w:sz w:val="28"/>
          <w:szCs w:val="28"/>
          <w:lang w:val="pt-PT"/>
        </w:rPr>
        <w:t>(a)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nas decisões</w:t>
      </w:r>
    </w:p>
    <w:p w14:paraId="6DDDADF5" w14:textId="6F3AFBF9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Que os funcionários trabalhem bem em conjunto</w:t>
      </w:r>
    </w:p>
    <w:p w14:paraId="6C677335" w14:textId="79E53E42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Ser informado</w:t>
      </w:r>
      <w:r w:rsidR="00312DF5">
        <w:rPr>
          <w:rFonts w:ascii="Arial" w:hAnsi="Arial" w:cs="Arial"/>
          <w:sz w:val="28"/>
          <w:szCs w:val="28"/>
          <w:lang w:val="pt-PT"/>
        </w:rPr>
        <w:t>(a)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</w:t>
      </w:r>
      <w:r w:rsidR="00A92DD6">
        <w:rPr>
          <w:rFonts w:ascii="Arial" w:hAnsi="Arial" w:cs="Arial"/>
          <w:sz w:val="28"/>
          <w:szCs w:val="28"/>
          <w:lang w:val="pt-PT"/>
        </w:rPr>
        <w:t>d</w:t>
      </w:r>
      <w:r w:rsidRPr="00EC1E46">
        <w:rPr>
          <w:rFonts w:ascii="Arial" w:hAnsi="Arial" w:cs="Arial"/>
          <w:sz w:val="28"/>
          <w:szCs w:val="28"/>
          <w:lang w:val="pt-PT"/>
        </w:rPr>
        <w:t>o que está a acontecer e porquê</w:t>
      </w:r>
    </w:p>
    <w:p w14:paraId="54B4D3E0" w14:textId="43B53701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Que os serviços sejam fáceis de </w:t>
      </w:r>
      <w:r w:rsidR="00312DF5">
        <w:rPr>
          <w:rFonts w:ascii="Arial" w:hAnsi="Arial" w:cs="Arial"/>
          <w:sz w:val="28"/>
          <w:szCs w:val="28"/>
          <w:lang w:val="pt-PT"/>
        </w:rPr>
        <w:t>utilizar</w:t>
      </w:r>
    </w:p>
    <w:p w14:paraId="0C78FFF8" w14:textId="77777777" w:rsidR="009008F2" w:rsidRPr="00EC1E46" w:rsidRDefault="009008F2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53D0F1AC" w14:textId="46FD1535" w:rsidR="4EF5C7D3" w:rsidRPr="00EC1E46" w:rsidRDefault="4EF5C7D3" w:rsidP="4EF5C7D3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324CBAAA" w14:textId="1D23EC06" w:rsidR="4EF5C7D3" w:rsidRPr="00EC1E46" w:rsidRDefault="4EF5C7D3" w:rsidP="4EF5C7D3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2F4FCFBA" w14:textId="54F005CE" w:rsidR="4EF5C7D3" w:rsidRPr="00EC1E46" w:rsidRDefault="4EF5C7D3" w:rsidP="4EF5C7D3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38311609" w14:textId="7D6642C8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6. </w:t>
      </w:r>
      <w:r w:rsidR="005565C9">
        <w:rPr>
          <w:rFonts w:ascii="Arial" w:hAnsi="Arial" w:cs="Arial"/>
          <w:sz w:val="28"/>
          <w:szCs w:val="28"/>
          <w:lang w:val="pt-PT"/>
        </w:rPr>
        <w:t xml:space="preserve">Espera algo mais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dos serviços de saúde ou </w:t>
      </w:r>
      <w:r w:rsidR="005565C9">
        <w:rPr>
          <w:rFonts w:ascii="Arial" w:hAnsi="Arial" w:cs="Arial"/>
          <w:sz w:val="28"/>
          <w:szCs w:val="28"/>
          <w:lang w:val="pt-PT"/>
        </w:rPr>
        <w:t xml:space="preserve">de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assistência social? </w:t>
      </w:r>
    </w:p>
    <w:p w14:paraId="2FFA9B2A" w14:textId="173D8377" w:rsidR="00435C6B" w:rsidRPr="00270147" w:rsidRDefault="2E7A4364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5E67FAB" wp14:editId="216411BD">
                <wp:extent cx="5820740" cy="5753100"/>
                <wp:effectExtent l="0" t="0" r="0" b="0"/>
                <wp:docPr id="166949377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DFC97BF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013178FA" w14:textId="2E28DDCE" w:rsidR="00435C6B" w:rsidRPr="00270147" w:rsidRDefault="00435C6B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E27330E" w14:textId="0B4E6B5B" w:rsidR="00435C6B" w:rsidRPr="00EC1E46" w:rsidRDefault="00270147" w:rsidP="4EF5C7D3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EC1E46">
        <w:rPr>
          <w:rFonts w:ascii="Arial" w:hAnsi="Arial" w:cs="Arial"/>
          <w:b/>
          <w:bCs/>
          <w:sz w:val="28"/>
          <w:szCs w:val="28"/>
          <w:lang w:val="pt-PT"/>
        </w:rPr>
        <w:t>As suas responsabilidades</w:t>
      </w:r>
    </w:p>
    <w:p w14:paraId="679F38CB" w14:textId="3F19A369" w:rsidR="00270147" w:rsidRPr="00EC1E46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Todos temos um papel a desempenhar. </w:t>
      </w:r>
      <w:r w:rsidR="00381CE5">
        <w:rPr>
          <w:rFonts w:ascii="Arial" w:hAnsi="Arial" w:cs="Arial"/>
          <w:b/>
          <w:bCs/>
          <w:sz w:val="28"/>
          <w:szCs w:val="28"/>
          <w:lang w:val="pt-PT"/>
        </w:rPr>
        <w:t>Tal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pode significar comparecer às consultas, partilhar as suas opiniões, fazer 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lastRenderedPageBreak/>
        <w:t xml:space="preserve">perguntas ou ajudar a moldar a forma como os serviços são </w:t>
      </w:r>
      <w:r w:rsidR="00381CE5">
        <w:rPr>
          <w:rFonts w:ascii="Arial" w:hAnsi="Arial" w:cs="Arial"/>
          <w:b/>
          <w:bCs/>
          <w:sz w:val="28"/>
          <w:szCs w:val="28"/>
          <w:lang w:val="pt-PT"/>
        </w:rPr>
        <w:t>executados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>. Todos</w:t>
      </w:r>
      <w:r w:rsidR="004400A8">
        <w:rPr>
          <w:rFonts w:ascii="Arial" w:hAnsi="Arial" w:cs="Arial"/>
          <w:b/>
          <w:bCs/>
          <w:sz w:val="28"/>
          <w:szCs w:val="28"/>
          <w:lang w:val="pt-PT"/>
        </w:rPr>
        <w:t>,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desde os funcionários até aos</w:t>
      </w:r>
      <w:r w:rsidR="00C22B57">
        <w:rPr>
          <w:rFonts w:ascii="Arial" w:hAnsi="Arial" w:cs="Arial"/>
          <w:b/>
          <w:bCs/>
          <w:sz w:val="28"/>
          <w:szCs w:val="28"/>
          <w:lang w:val="pt-PT"/>
        </w:rPr>
        <w:t xml:space="preserve"> mais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jovens</w:t>
      </w:r>
      <w:r w:rsidR="004400A8">
        <w:rPr>
          <w:rFonts w:ascii="Arial" w:hAnsi="Arial" w:cs="Arial"/>
          <w:b/>
          <w:bCs/>
          <w:sz w:val="28"/>
          <w:szCs w:val="28"/>
          <w:lang w:val="pt-PT"/>
        </w:rPr>
        <w:t>,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têm um papel a desempenhar.</w:t>
      </w:r>
    </w:p>
    <w:p w14:paraId="76736B8C" w14:textId="0B81836B" w:rsidR="26309DDF" w:rsidRPr="00EC1E46" w:rsidRDefault="26309DDF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</w:p>
    <w:p w14:paraId="30EB8A27" w14:textId="2773EE1A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7. Sente que sabe o que se espera de si quando utiliza os serviços?</w:t>
      </w:r>
    </w:p>
    <w:p w14:paraId="571FC77E" w14:textId="513607C8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Sim</w:t>
      </w:r>
    </w:p>
    <w:p w14:paraId="793517FE" w14:textId="2D2F9F5C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Um pouco</w:t>
      </w:r>
    </w:p>
    <w:p w14:paraId="04E668B5" w14:textId="2EED5206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Não</w:t>
      </w:r>
    </w:p>
    <w:p w14:paraId="164B9DEE" w14:textId="34841683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Não tenho a certeza</w:t>
      </w:r>
    </w:p>
    <w:p w14:paraId="22B7E144" w14:textId="03048446" w:rsidR="00435C6B" w:rsidRPr="00EC1E46" w:rsidRDefault="00270147" w:rsidP="4EF5C7D3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8. O que o</w:t>
      </w:r>
      <w:r w:rsidR="00A973AA">
        <w:rPr>
          <w:rFonts w:ascii="Arial" w:hAnsi="Arial" w:cs="Arial"/>
          <w:sz w:val="28"/>
          <w:szCs w:val="28"/>
          <w:lang w:val="pt-PT"/>
        </w:rPr>
        <w:t>(a)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ajuda a participar nos cuidados ou apoio</w:t>
      </w:r>
      <w:r w:rsidR="00326BD6">
        <w:rPr>
          <w:rFonts w:ascii="Arial" w:hAnsi="Arial" w:cs="Arial"/>
          <w:sz w:val="28"/>
          <w:szCs w:val="28"/>
          <w:lang w:val="pt-PT"/>
        </w:rPr>
        <w:t xml:space="preserve"> </w:t>
      </w:r>
      <w:r w:rsidR="00053017">
        <w:rPr>
          <w:rFonts w:ascii="Arial" w:hAnsi="Arial" w:cs="Arial"/>
          <w:sz w:val="28"/>
          <w:szCs w:val="28"/>
          <w:lang w:val="pt-PT"/>
        </w:rPr>
        <w:t>que lhe são prestados</w:t>
      </w:r>
      <w:r w:rsidRPr="00EC1E46">
        <w:rPr>
          <w:rFonts w:ascii="Arial" w:hAnsi="Arial" w:cs="Arial"/>
          <w:sz w:val="28"/>
          <w:szCs w:val="28"/>
          <w:lang w:val="pt-PT"/>
        </w:rPr>
        <w:t>? (Assinale todas as opções aplicáveis)</w:t>
      </w:r>
    </w:p>
    <w:p w14:paraId="0349A322" w14:textId="4971D692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Boa informaç</w:t>
      </w:r>
      <w:r w:rsidR="002224E5">
        <w:rPr>
          <w:rFonts w:ascii="Arial" w:hAnsi="Arial" w:cs="Arial"/>
          <w:sz w:val="28"/>
          <w:szCs w:val="28"/>
          <w:lang w:val="pt-PT"/>
        </w:rPr>
        <w:t>ão</w:t>
      </w:r>
    </w:p>
    <w:p w14:paraId="3B03F005" w14:textId="70508F93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="002224E5">
        <w:rPr>
          <w:rFonts w:ascii="Arial" w:hAnsi="Arial" w:cs="Arial"/>
          <w:sz w:val="28"/>
          <w:szCs w:val="28"/>
          <w:lang w:val="pt-PT"/>
        </w:rPr>
        <w:t>Simpatia dos f</w:t>
      </w:r>
      <w:r w:rsidRPr="00EC1E46">
        <w:rPr>
          <w:rFonts w:ascii="Arial" w:hAnsi="Arial" w:cs="Arial"/>
          <w:sz w:val="28"/>
          <w:szCs w:val="28"/>
          <w:lang w:val="pt-PT"/>
        </w:rPr>
        <w:t>uncionários</w:t>
      </w:r>
    </w:p>
    <w:p w14:paraId="211BD127" w14:textId="564420C1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Comunicação clara</w:t>
      </w:r>
    </w:p>
    <w:p w14:paraId="43338DC6" w14:textId="31018446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Ser consultado</w:t>
      </w:r>
      <w:r w:rsidR="002224E5">
        <w:rPr>
          <w:rFonts w:ascii="Arial" w:hAnsi="Arial" w:cs="Arial"/>
          <w:sz w:val="28"/>
          <w:szCs w:val="28"/>
          <w:lang w:val="pt-PT"/>
        </w:rPr>
        <w:t>(a)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sobre a minha opinião</w:t>
      </w:r>
    </w:p>
    <w:p w14:paraId="2BD2BF25" w14:textId="5E56521D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Apoio de amigos/família</w:t>
      </w:r>
    </w:p>
    <w:p w14:paraId="4EFBBC97" w14:textId="60871228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Não</w:t>
      </w:r>
      <w:r w:rsidR="009008F2" w:rsidRPr="00EC1E46">
        <w:rPr>
          <w:rFonts w:ascii="Arial" w:hAnsi="Arial" w:cs="Arial"/>
          <w:sz w:val="28"/>
          <w:szCs w:val="28"/>
          <w:lang w:val="pt-PT"/>
        </w:rPr>
        <w:t xml:space="preserve"> me </w:t>
      </w:r>
      <w:r w:rsidRPr="00EC1E46">
        <w:rPr>
          <w:rFonts w:ascii="Arial" w:hAnsi="Arial" w:cs="Arial"/>
          <w:sz w:val="28"/>
          <w:szCs w:val="28"/>
          <w:lang w:val="pt-PT"/>
        </w:rPr>
        <w:t>sinto capaz de participar</w:t>
      </w:r>
    </w:p>
    <w:p w14:paraId="5F316E76" w14:textId="2408EBB7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Outro</w:t>
      </w:r>
    </w:p>
    <w:p w14:paraId="4C748BEA" w14:textId="0629E153" w:rsidR="00435C6B" w:rsidRPr="00EC1E46" w:rsidRDefault="00270147" w:rsidP="4EF5C7D3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lastRenderedPageBreak/>
        <w:t xml:space="preserve">9. </w:t>
      </w:r>
      <w:r w:rsidR="00F902A7">
        <w:rPr>
          <w:rFonts w:ascii="Arial" w:hAnsi="Arial" w:cs="Arial"/>
          <w:sz w:val="28"/>
          <w:szCs w:val="28"/>
          <w:lang w:val="pt-PT"/>
        </w:rPr>
        <w:t xml:space="preserve">Gostaria de partilhar connosco algo mais </w:t>
      </w:r>
      <w:r w:rsidRPr="00EC1E46">
        <w:rPr>
          <w:rFonts w:ascii="Arial" w:hAnsi="Arial" w:cs="Arial"/>
          <w:sz w:val="28"/>
          <w:szCs w:val="28"/>
          <w:lang w:val="pt-PT"/>
        </w:rPr>
        <w:t>que considere importante sobre a forma como participa nos cuidados ou apoio</w:t>
      </w:r>
      <w:r w:rsidR="00B41B15">
        <w:rPr>
          <w:rFonts w:ascii="Arial" w:hAnsi="Arial" w:cs="Arial"/>
          <w:sz w:val="28"/>
          <w:szCs w:val="28"/>
          <w:lang w:val="pt-PT"/>
        </w:rPr>
        <w:t xml:space="preserve"> que lhe </w:t>
      </w:r>
      <w:r w:rsidR="00BD7800">
        <w:rPr>
          <w:rFonts w:ascii="Arial" w:hAnsi="Arial" w:cs="Arial"/>
          <w:sz w:val="28"/>
          <w:szCs w:val="28"/>
          <w:lang w:val="pt-PT"/>
        </w:rPr>
        <w:t>são</w:t>
      </w:r>
      <w:r w:rsidR="00B41B15">
        <w:rPr>
          <w:rFonts w:ascii="Arial" w:hAnsi="Arial" w:cs="Arial"/>
          <w:sz w:val="28"/>
          <w:szCs w:val="28"/>
          <w:lang w:val="pt-PT"/>
        </w:rPr>
        <w:t xml:space="preserve"> prestado</w:t>
      </w:r>
      <w:r w:rsidR="00BD7800">
        <w:rPr>
          <w:rFonts w:ascii="Arial" w:hAnsi="Arial" w:cs="Arial"/>
          <w:sz w:val="28"/>
          <w:szCs w:val="28"/>
          <w:lang w:val="pt-PT"/>
        </w:rPr>
        <w:t>s</w:t>
      </w:r>
      <w:r w:rsidRPr="00EC1E46">
        <w:rPr>
          <w:rFonts w:ascii="Arial" w:hAnsi="Arial" w:cs="Arial"/>
          <w:sz w:val="28"/>
          <w:szCs w:val="28"/>
          <w:lang w:val="pt-PT"/>
        </w:rPr>
        <w:t>?</w:t>
      </w:r>
    </w:p>
    <w:p w14:paraId="024A7979" w14:textId="05BAF264" w:rsidR="00435C6B" w:rsidRPr="00270147" w:rsidRDefault="5E5D7D21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B675807" wp14:editId="51C10C30">
                <wp:extent cx="5820740" cy="5476875"/>
                <wp:effectExtent l="0" t="0" r="0" b="0"/>
                <wp:docPr id="130632734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47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AE93018" id="drawing" o:spid="_x0000_s1026" style="width:458.35pt;height:4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7F8E6341" w14:textId="3E8463C5" w:rsidR="4A96AA29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E287A42" w14:textId="3C1C6694" w:rsidR="00435C6B" w:rsidRPr="00EC1E46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EC1E46">
        <w:rPr>
          <w:rFonts w:ascii="Arial" w:hAnsi="Arial" w:cs="Arial"/>
          <w:b/>
          <w:bCs/>
          <w:sz w:val="28"/>
          <w:szCs w:val="28"/>
          <w:lang w:val="pt-PT"/>
        </w:rPr>
        <w:t>Outras considerações</w:t>
      </w:r>
    </w:p>
    <w:p w14:paraId="75D8734E" w14:textId="027F1CD8" w:rsidR="00435C6B" w:rsidRPr="00EC1E46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EC1E46">
        <w:rPr>
          <w:rFonts w:ascii="Arial" w:hAnsi="Arial" w:cs="Arial"/>
          <w:b/>
          <w:bCs/>
          <w:sz w:val="28"/>
          <w:szCs w:val="28"/>
          <w:lang w:val="pt-PT"/>
        </w:rPr>
        <w:lastRenderedPageBreak/>
        <w:t xml:space="preserve">Qualquer outra coisa que </w:t>
      </w:r>
      <w:r w:rsidR="00493C38">
        <w:rPr>
          <w:rFonts w:ascii="Arial" w:hAnsi="Arial" w:cs="Arial"/>
          <w:b/>
          <w:bCs/>
          <w:sz w:val="28"/>
          <w:szCs w:val="28"/>
          <w:lang w:val="pt-PT"/>
        </w:rPr>
        <w:t xml:space="preserve">nos 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>queira dizer e uma oportunidade para se inscrever para participar em discussões em grupo</w:t>
      </w:r>
    </w:p>
    <w:p w14:paraId="27D7B563" w14:textId="77777777" w:rsidR="00270147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3D2145BE" w14:textId="49B0A2FC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10. O que faria com que os serviços de saúde ou </w:t>
      </w:r>
      <w:r w:rsidR="00493C38">
        <w:rPr>
          <w:rFonts w:ascii="Arial" w:hAnsi="Arial" w:cs="Arial"/>
          <w:sz w:val="28"/>
          <w:szCs w:val="28"/>
          <w:lang w:val="pt-PT"/>
        </w:rPr>
        <w:t xml:space="preserve">de </w:t>
      </w:r>
      <w:r w:rsidRPr="00EC1E46">
        <w:rPr>
          <w:rFonts w:ascii="Arial" w:hAnsi="Arial" w:cs="Arial"/>
          <w:sz w:val="28"/>
          <w:szCs w:val="28"/>
          <w:lang w:val="pt-PT"/>
        </w:rPr>
        <w:t>assistência social funcionassem melhor para si ou para a sua família?</w:t>
      </w:r>
    </w:p>
    <w:p w14:paraId="6C3C0E38" w14:textId="3E0288B4" w:rsidR="009008F2" w:rsidRPr="00270147" w:rsidRDefault="6AF6D100" w:rsidP="47DD369C">
      <w:pPr>
        <w:spacing w:line="360" w:lineRule="auto"/>
        <w:rPr>
          <w:rFonts w:ascii="Arial" w:eastAsia="MS Mincho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588B968" wp14:editId="5B19950D">
                <wp:extent cx="5820740" cy="3609975"/>
                <wp:effectExtent l="0" t="0" r="0" b="0"/>
                <wp:docPr id="1358155698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92099BA" id="drawing" o:spid="_x0000_s1026" style="width:458.3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CD6886" w14:textId="7B3175F1" w:rsidR="4EF5C7D3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004EDAFF" w14:textId="01289500" w:rsidR="00435C6B" w:rsidRPr="00EC1E46" w:rsidRDefault="009008F2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11. </w:t>
      </w:r>
      <w:r w:rsidR="00493C38">
        <w:rPr>
          <w:rFonts w:ascii="Arial" w:hAnsi="Arial" w:cs="Arial"/>
          <w:sz w:val="28"/>
          <w:szCs w:val="28"/>
          <w:lang w:val="pt-PT"/>
        </w:rPr>
        <w:t>Teria interesse</w:t>
      </w:r>
      <w:r w:rsidR="00270147" w:rsidRPr="00EC1E46">
        <w:rPr>
          <w:rFonts w:ascii="Arial" w:hAnsi="Arial" w:cs="Arial"/>
          <w:sz w:val="28"/>
          <w:szCs w:val="28"/>
          <w:lang w:val="pt-PT"/>
        </w:rPr>
        <w:t xml:space="preserve"> em participar numa discussão em grupo sobre os </w:t>
      </w:r>
      <w:r w:rsidR="00493C38">
        <w:rPr>
          <w:rFonts w:ascii="Arial" w:hAnsi="Arial" w:cs="Arial"/>
          <w:sz w:val="28"/>
          <w:szCs w:val="28"/>
          <w:lang w:val="pt-PT"/>
        </w:rPr>
        <w:t>temas</w:t>
      </w:r>
      <w:r w:rsidR="00270147" w:rsidRPr="00EC1E46">
        <w:rPr>
          <w:rFonts w:ascii="Arial" w:hAnsi="Arial" w:cs="Arial"/>
          <w:sz w:val="28"/>
          <w:szCs w:val="28"/>
          <w:lang w:val="pt-PT"/>
        </w:rPr>
        <w:t xml:space="preserve"> </w:t>
      </w:r>
      <w:r w:rsidR="005348A9">
        <w:rPr>
          <w:rFonts w:ascii="Arial" w:hAnsi="Arial" w:cs="Arial"/>
          <w:sz w:val="28"/>
          <w:szCs w:val="28"/>
          <w:lang w:val="pt-PT"/>
        </w:rPr>
        <w:t>apresentados neste inquérito</w:t>
      </w:r>
      <w:r w:rsidR="00270147" w:rsidRPr="00EC1E46">
        <w:rPr>
          <w:rFonts w:ascii="Arial" w:hAnsi="Arial" w:cs="Arial"/>
          <w:sz w:val="28"/>
          <w:szCs w:val="28"/>
          <w:lang w:val="pt-PT"/>
        </w:rPr>
        <w:t xml:space="preserve">? </w:t>
      </w:r>
    </w:p>
    <w:p w14:paraId="6C340AA7" w14:textId="0A443161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Sim, pessoalmente</w:t>
      </w:r>
    </w:p>
    <w:p w14:paraId="2389AB57" w14:textId="7F56F130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lastRenderedPageBreak/>
        <w:t>[ ] Sim, online</w:t>
      </w:r>
    </w:p>
    <w:p w14:paraId="737EE9DD" w14:textId="1515851C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Não</w:t>
      </w:r>
    </w:p>
    <w:p w14:paraId="6521A76B" w14:textId="77777777" w:rsidR="009008F2" w:rsidRPr="00EC1E46" w:rsidRDefault="009008F2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0C31F666" w14:textId="2D0DD38F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12. </w:t>
      </w:r>
      <w:r w:rsidR="006E58CB">
        <w:rPr>
          <w:rFonts w:ascii="Arial" w:hAnsi="Arial" w:cs="Arial"/>
          <w:sz w:val="28"/>
          <w:szCs w:val="28"/>
          <w:lang w:val="pt-PT"/>
        </w:rPr>
        <w:t>Por favor, i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ndique o seu endereço de e-mail ou número de </w:t>
      </w:r>
      <w:r w:rsidR="00493C38">
        <w:rPr>
          <w:rFonts w:ascii="Arial" w:hAnsi="Arial" w:cs="Arial"/>
          <w:sz w:val="28"/>
          <w:szCs w:val="28"/>
          <w:lang w:val="pt-PT"/>
        </w:rPr>
        <w:t>telemóvel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para que possamos entrar em contacto consigo e informá-lo</w:t>
      </w:r>
      <w:r w:rsidR="00493C38">
        <w:rPr>
          <w:rFonts w:ascii="Arial" w:hAnsi="Arial" w:cs="Arial"/>
          <w:sz w:val="28"/>
          <w:szCs w:val="28"/>
          <w:lang w:val="pt-PT"/>
        </w:rPr>
        <w:t>(a)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</w:t>
      </w:r>
      <w:r w:rsidR="003D5287">
        <w:rPr>
          <w:rFonts w:ascii="Arial" w:hAnsi="Arial" w:cs="Arial"/>
          <w:sz w:val="28"/>
          <w:szCs w:val="28"/>
          <w:lang w:val="pt-PT"/>
        </w:rPr>
        <w:t>de quando</w:t>
      </w:r>
      <w:r w:rsidR="00493C38">
        <w:rPr>
          <w:rFonts w:ascii="Arial" w:hAnsi="Arial" w:cs="Arial"/>
          <w:sz w:val="28"/>
          <w:szCs w:val="28"/>
          <w:lang w:val="pt-PT"/>
        </w:rPr>
        <w:t xml:space="preserve"> terão lugar as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discussões em grupo: </w:t>
      </w:r>
    </w:p>
    <w:p w14:paraId="62BD9D4D" w14:textId="27E2DDC9" w:rsidR="009008F2" w:rsidRPr="00270147" w:rsidRDefault="238E7BC8" w:rsidP="47DD36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BA37945" wp14:editId="1ACBD5EB">
                <wp:extent cx="5820740" cy="2524125"/>
                <wp:effectExtent l="0" t="0" r="0" b="0"/>
                <wp:docPr id="1299331500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FC60590" id="drawing" o:spid="_x0000_s1026" style="width:458.3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1AB93E5" w14:textId="1348A6A9" w:rsidR="4A96AA29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9C3B3A8" w14:textId="1A42B2D1" w:rsidR="4EF5C7D3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3C6550F" w14:textId="2B9ADAA7" w:rsidR="00435C6B" w:rsidRPr="00EC1E46" w:rsidRDefault="00EB47EA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>
        <w:rPr>
          <w:rFonts w:ascii="Arial" w:hAnsi="Arial" w:cs="Arial"/>
          <w:b/>
          <w:bCs/>
          <w:sz w:val="28"/>
          <w:szCs w:val="28"/>
          <w:lang w:val="pt-PT"/>
        </w:rPr>
        <w:t>Questões</w:t>
      </w:r>
      <w:r w:rsidR="00270147"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r w:rsidR="003D5287">
        <w:rPr>
          <w:rFonts w:ascii="Arial" w:hAnsi="Arial" w:cs="Arial"/>
          <w:b/>
          <w:bCs/>
          <w:sz w:val="28"/>
          <w:szCs w:val="28"/>
          <w:lang w:val="pt-PT"/>
        </w:rPr>
        <w:t>relativas à</w:t>
      </w:r>
      <w:r w:rsidR="00270147"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monitorização da igualdade e diversidade</w:t>
      </w:r>
    </w:p>
    <w:p w14:paraId="5713D391" w14:textId="74ED3DBC" w:rsidR="00270147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Queremos </w:t>
      </w:r>
      <w:r w:rsidR="00EB47EA">
        <w:rPr>
          <w:rFonts w:ascii="Arial" w:hAnsi="Arial" w:cs="Arial"/>
          <w:sz w:val="28"/>
          <w:szCs w:val="28"/>
          <w:lang w:val="pt-PT"/>
        </w:rPr>
        <w:t xml:space="preserve">conhecer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as experiências de </w:t>
      </w:r>
      <w:r w:rsidR="00EB47EA">
        <w:rPr>
          <w:rFonts w:ascii="Arial" w:hAnsi="Arial" w:cs="Arial"/>
          <w:sz w:val="28"/>
          <w:szCs w:val="28"/>
          <w:lang w:val="pt-PT"/>
        </w:rPr>
        <w:t>várias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pessoas diferentes. Sabemos que as experiências das pessoas com os serviços de saúde e </w:t>
      </w:r>
      <w:r w:rsidR="00EB47EA">
        <w:rPr>
          <w:rFonts w:ascii="Arial" w:hAnsi="Arial" w:cs="Arial"/>
          <w:sz w:val="28"/>
          <w:szCs w:val="28"/>
          <w:lang w:val="pt-PT"/>
        </w:rPr>
        <w:t xml:space="preserve">de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assistência social podem ser diferentes, dependendo das </w:t>
      </w:r>
      <w:r w:rsidRPr="00EC1E46">
        <w:rPr>
          <w:rFonts w:ascii="Arial" w:hAnsi="Arial" w:cs="Arial"/>
          <w:sz w:val="28"/>
          <w:szCs w:val="28"/>
          <w:lang w:val="pt-PT"/>
        </w:rPr>
        <w:lastRenderedPageBreak/>
        <w:t xml:space="preserve">suas características pessoais. As suas respostas às </w:t>
      </w:r>
      <w:r w:rsidR="00EB47EA">
        <w:rPr>
          <w:rFonts w:ascii="Arial" w:hAnsi="Arial" w:cs="Arial"/>
          <w:sz w:val="28"/>
          <w:szCs w:val="28"/>
          <w:lang w:val="pt-PT"/>
        </w:rPr>
        <w:t>questões que se seguem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podem ajudar</w:t>
      </w:r>
      <w:r w:rsidR="00EB47EA">
        <w:rPr>
          <w:rFonts w:ascii="Arial" w:hAnsi="Arial" w:cs="Arial"/>
          <w:sz w:val="28"/>
          <w:szCs w:val="28"/>
          <w:lang w:val="pt-PT"/>
        </w:rPr>
        <w:t>-nos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a entender </w:t>
      </w:r>
      <w:r w:rsidR="0080219B">
        <w:rPr>
          <w:rFonts w:ascii="Arial" w:hAnsi="Arial" w:cs="Arial"/>
          <w:sz w:val="28"/>
          <w:szCs w:val="28"/>
          <w:lang w:val="pt-PT"/>
        </w:rPr>
        <w:t xml:space="preserve">isso </w:t>
      </w:r>
      <w:r w:rsidRPr="00EC1E46">
        <w:rPr>
          <w:rFonts w:ascii="Arial" w:hAnsi="Arial" w:cs="Arial"/>
          <w:sz w:val="28"/>
          <w:szCs w:val="28"/>
          <w:lang w:val="pt-PT"/>
        </w:rPr>
        <w:t>melhor.</w:t>
      </w:r>
    </w:p>
    <w:p w14:paraId="5319EFAF" w14:textId="00B1FDF8" w:rsidR="00435C6B" w:rsidRPr="00EC1E46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Não precisa </w:t>
      </w:r>
      <w:r w:rsidR="00EB47EA">
        <w:rPr>
          <w:rFonts w:ascii="Arial" w:hAnsi="Arial" w:cs="Arial"/>
          <w:b/>
          <w:bCs/>
          <w:sz w:val="28"/>
          <w:szCs w:val="28"/>
          <w:lang w:val="pt-PT"/>
        </w:rPr>
        <w:t xml:space="preserve">de 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responder a estas </w:t>
      </w:r>
      <w:r w:rsidR="00EB47EA">
        <w:rPr>
          <w:rFonts w:ascii="Arial" w:hAnsi="Arial" w:cs="Arial"/>
          <w:b/>
          <w:bCs/>
          <w:sz w:val="28"/>
          <w:szCs w:val="28"/>
          <w:lang w:val="pt-PT"/>
        </w:rPr>
        <w:t>questões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se não quiser.</w:t>
      </w:r>
    </w:p>
    <w:p w14:paraId="250CE0F2" w14:textId="3AE2F8A5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13. Qual é o seu idioma </w:t>
      </w:r>
      <w:r w:rsidR="00EB47EA">
        <w:rPr>
          <w:rFonts w:ascii="Arial" w:hAnsi="Arial" w:cs="Arial"/>
          <w:sz w:val="28"/>
          <w:szCs w:val="28"/>
          <w:lang w:val="pt-PT"/>
        </w:rPr>
        <w:t>de preferência</w:t>
      </w:r>
      <w:r w:rsidRPr="00EC1E46">
        <w:rPr>
          <w:rFonts w:ascii="Arial" w:hAnsi="Arial" w:cs="Arial"/>
          <w:sz w:val="28"/>
          <w:szCs w:val="28"/>
          <w:lang w:val="pt-PT"/>
        </w:rPr>
        <w:t>?</w:t>
      </w:r>
    </w:p>
    <w:p w14:paraId="6ABE061A" w14:textId="63B03499" w:rsidR="009008F2" w:rsidRPr="00270147" w:rsidRDefault="68C60430" w:rsidP="47DD36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9D4E98C" wp14:editId="3987FA73">
                <wp:extent cx="5820740" cy="1733550"/>
                <wp:effectExtent l="0" t="0" r="0" b="0"/>
                <wp:docPr id="32719652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BB98512" id="drawing" o:spid="_x0000_s1026" style="width:458.3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" fillcolor="white [3201]">
                <v:path arrowok="t"/>
                <w10:anchorlock/>
              </v:rect>
            </w:pict>
          </mc:Fallback>
        </mc:AlternateContent>
      </w:r>
    </w:p>
    <w:p w14:paraId="036805CB" w14:textId="77777777" w:rsidR="009008F2" w:rsidRPr="00270147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6CDA8E80" w14:textId="664BCFA3" w:rsidR="4A96AA29" w:rsidRDefault="4A96AA29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648BE9A8" w14:textId="5F2E9578" w:rsidR="4EF5C7D3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1118AF77" w14:textId="085BC5C0" w:rsidR="4EF5C7D3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7A1E6B9E" w14:textId="77777777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14. Com que género se identifica?</w:t>
      </w:r>
    </w:p>
    <w:p w14:paraId="7C138614" w14:textId="56ECA70E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Homem/rapaz</w:t>
      </w:r>
    </w:p>
    <w:p w14:paraId="140BACDF" w14:textId="2A5B1CE1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Mulher/rapariga</w:t>
      </w:r>
    </w:p>
    <w:p w14:paraId="1EF3A761" w14:textId="4F110DDE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Não binário</w:t>
      </w:r>
    </w:p>
    <w:p w14:paraId="47B94736" w14:textId="75A296A6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Prefiro não </w:t>
      </w:r>
      <w:r w:rsidR="00EB47EA">
        <w:rPr>
          <w:rFonts w:ascii="Arial" w:hAnsi="Arial" w:cs="Arial"/>
          <w:sz w:val="28"/>
          <w:szCs w:val="28"/>
          <w:lang w:val="pt-PT"/>
        </w:rPr>
        <w:t>dizer</w:t>
      </w:r>
    </w:p>
    <w:p w14:paraId="175E0AF1" w14:textId="41E6582F" w:rsidR="009008F2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lastRenderedPageBreak/>
        <w:t>[ ] Outro</w:t>
      </w:r>
    </w:p>
    <w:p w14:paraId="3BDD640E" w14:textId="2C0D33A5" w:rsidR="26309DDF" w:rsidRPr="00EC1E46" w:rsidRDefault="26309DDF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228E6D38" w14:textId="77777777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15. Considera-se uma pessoa trans?</w:t>
      </w:r>
    </w:p>
    <w:p w14:paraId="4D00BAA2" w14:textId="15E22712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Sim</w:t>
      </w:r>
    </w:p>
    <w:p w14:paraId="3004C905" w14:textId="2EE6AE45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Não</w:t>
      </w:r>
    </w:p>
    <w:p w14:paraId="42A09B6F" w14:textId="62B84676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Prefiro não dizer</w:t>
      </w:r>
    </w:p>
    <w:p w14:paraId="216B2FFD" w14:textId="51A09D4C" w:rsidR="4EF5C7D3" w:rsidRPr="00EC1E46" w:rsidRDefault="4EF5C7D3" w:rsidP="4EF5C7D3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2677CA44" w14:textId="3798F999" w:rsidR="00435C6B" w:rsidRPr="00EC1E46" w:rsidRDefault="00270147" w:rsidP="4EF5C7D3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16. Qual é a sua orientação sexual?</w:t>
      </w:r>
    </w:p>
    <w:p w14:paraId="5C975D7B" w14:textId="453B6354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Assexual</w:t>
      </w:r>
    </w:p>
    <w:p w14:paraId="35EA1C2A" w14:textId="4AF72E47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Bissexual</w:t>
      </w:r>
    </w:p>
    <w:p w14:paraId="714740FC" w14:textId="68B0B090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Gay</w:t>
      </w:r>
    </w:p>
    <w:p w14:paraId="5594F98F" w14:textId="0F1522C5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Lésbica</w:t>
      </w:r>
    </w:p>
    <w:p w14:paraId="4F36C016" w14:textId="3C7F3EBC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Heterossexual</w:t>
      </w:r>
    </w:p>
    <w:p w14:paraId="0273DD5E" w14:textId="70DCCC34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Pansexual</w:t>
      </w:r>
    </w:p>
    <w:p w14:paraId="32001CAA" w14:textId="2BDC1016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Prefiro não dizer</w:t>
      </w:r>
    </w:p>
    <w:p w14:paraId="09378E5A" w14:textId="45787A96" w:rsidR="009008F2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Outro</w:t>
      </w:r>
    </w:p>
    <w:p w14:paraId="45084A69" w14:textId="436676B6" w:rsidR="26309DDF" w:rsidRPr="00EC1E46" w:rsidRDefault="26309DDF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75FF0C31" w14:textId="03388940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lastRenderedPageBreak/>
        <w:t>17. Quando nasceu? (</w:t>
      </w:r>
      <w:r w:rsidR="00ED79C1">
        <w:rPr>
          <w:rFonts w:ascii="Arial" w:hAnsi="Arial" w:cs="Arial"/>
          <w:sz w:val="28"/>
          <w:szCs w:val="28"/>
          <w:lang w:val="pt-PT"/>
        </w:rPr>
        <w:t>Por favor i</w:t>
      </w:r>
      <w:r w:rsidRPr="00EC1E46">
        <w:rPr>
          <w:rFonts w:ascii="Arial" w:hAnsi="Arial" w:cs="Arial"/>
          <w:sz w:val="28"/>
          <w:szCs w:val="28"/>
          <w:lang w:val="pt-PT"/>
        </w:rPr>
        <w:t>ndique o mês e o ano)</w:t>
      </w:r>
    </w:p>
    <w:p w14:paraId="0BC91987" w14:textId="6E74615C" w:rsidR="009008F2" w:rsidRPr="00270147" w:rsidRDefault="62DABA62" w:rsidP="47DD36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81A9771" wp14:editId="1FB995E2">
                <wp:extent cx="5820740" cy="762000"/>
                <wp:effectExtent l="0" t="0" r="0" b="0"/>
                <wp:docPr id="1583514447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3CEEA6F2" id="drawing" o:spid="_x0000_s1026" style="width:458.3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" fillcolor="white [3201]">
                <v:path arrowok="t"/>
                <w10:anchorlock/>
              </v:rect>
            </w:pict>
          </mc:Fallback>
        </mc:AlternateContent>
      </w:r>
    </w:p>
    <w:p w14:paraId="57E5E6D7" w14:textId="1B689B5C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18. Qual é a sua etnia? A origem étnica não </w:t>
      </w:r>
      <w:r w:rsidR="00CB431D">
        <w:rPr>
          <w:rFonts w:ascii="Arial" w:hAnsi="Arial" w:cs="Arial"/>
          <w:sz w:val="28"/>
          <w:szCs w:val="28"/>
          <w:lang w:val="pt-PT"/>
        </w:rPr>
        <w:t>diz respeito à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nacionalidade, local de nascimento ou cidadania</w:t>
      </w:r>
      <w:r w:rsidR="00CB431D">
        <w:rPr>
          <w:rFonts w:ascii="Arial" w:hAnsi="Arial" w:cs="Arial"/>
          <w:sz w:val="28"/>
          <w:szCs w:val="28"/>
          <w:lang w:val="pt-PT"/>
        </w:rPr>
        <w:t xml:space="preserve">, mas sim </w:t>
      </w:r>
      <w:r w:rsidR="004E5951">
        <w:rPr>
          <w:rFonts w:ascii="Arial" w:hAnsi="Arial" w:cs="Arial"/>
          <w:sz w:val="28"/>
          <w:szCs w:val="28"/>
          <w:lang w:val="pt-PT"/>
        </w:rPr>
        <w:t>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o grupo ao qual sente </w:t>
      </w:r>
      <w:r w:rsidR="00994630">
        <w:rPr>
          <w:rFonts w:ascii="Arial" w:hAnsi="Arial" w:cs="Arial"/>
          <w:sz w:val="28"/>
          <w:szCs w:val="28"/>
          <w:lang w:val="pt-PT"/>
        </w:rPr>
        <w:t>pertencer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. Por favor, assinale a opção </w:t>
      </w:r>
      <w:r w:rsidR="00994630">
        <w:rPr>
          <w:rFonts w:ascii="Arial" w:hAnsi="Arial" w:cs="Arial"/>
          <w:sz w:val="28"/>
          <w:szCs w:val="28"/>
          <w:lang w:val="pt-PT"/>
        </w:rPr>
        <w:t>adequada</w:t>
      </w:r>
      <w:r w:rsidRPr="00EC1E46">
        <w:rPr>
          <w:rFonts w:ascii="Arial" w:hAnsi="Arial" w:cs="Arial"/>
          <w:sz w:val="28"/>
          <w:szCs w:val="28"/>
          <w:lang w:val="pt-PT"/>
        </w:rPr>
        <w:t>:</w:t>
      </w:r>
    </w:p>
    <w:p w14:paraId="29D5B4DA" w14:textId="5E02C27E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B</w:t>
      </w:r>
      <w:r w:rsidR="002015E9">
        <w:rPr>
          <w:rFonts w:ascii="Arial" w:hAnsi="Arial" w:cs="Arial"/>
          <w:sz w:val="28"/>
          <w:szCs w:val="28"/>
          <w:lang w:val="pt-PT"/>
        </w:rPr>
        <w:t>engali</w:t>
      </w:r>
    </w:p>
    <w:p w14:paraId="0687D482" w14:textId="02C0C4FC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Chin</w:t>
      </w:r>
      <w:r w:rsidR="002015E9">
        <w:rPr>
          <w:rFonts w:ascii="Arial" w:hAnsi="Arial" w:cs="Arial"/>
          <w:sz w:val="28"/>
          <w:szCs w:val="28"/>
          <w:lang w:val="pt-PT"/>
        </w:rPr>
        <w:t>esa</w:t>
      </w:r>
    </w:p>
    <w:p w14:paraId="23F03361" w14:textId="3043150B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Indian</w:t>
      </w:r>
      <w:r w:rsidR="002015E9">
        <w:rPr>
          <w:rFonts w:ascii="Arial" w:hAnsi="Arial" w:cs="Arial"/>
          <w:sz w:val="28"/>
          <w:szCs w:val="28"/>
          <w:lang w:val="pt-PT"/>
        </w:rPr>
        <w:t>a</w:t>
      </w:r>
    </w:p>
    <w:p w14:paraId="50EFD3E6" w14:textId="56E46446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Paquistan</w:t>
      </w:r>
      <w:r w:rsidR="002015E9">
        <w:rPr>
          <w:rFonts w:ascii="Arial" w:hAnsi="Arial" w:cs="Arial"/>
          <w:sz w:val="28"/>
          <w:szCs w:val="28"/>
          <w:lang w:val="pt-PT"/>
        </w:rPr>
        <w:t>esa</w:t>
      </w:r>
    </w:p>
    <w:p w14:paraId="1BA0F938" w14:textId="2D3F9451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African</w:t>
      </w:r>
      <w:r w:rsidR="002015E9">
        <w:rPr>
          <w:rFonts w:ascii="Arial" w:hAnsi="Arial" w:cs="Arial"/>
          <w:sz w:val="28"/>
          <w:szCs w:val="28"/>
          <w:lang w:val="pt-PT"/>
        </w:rPr>
        <w:t>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negr</w:t>
      </w:r>
      <w:r w:rsidR="002015E9">
        <w:rPr>
          <w:rFonts w:ascii="Arial" w:hAnsi="Arial" w:cs="Arial"/>
          <w:sz w:val="28"/>
          <w:szCs w:val="28"/>
          <w:lang w:val="pt-PT"/>
        </w:rPr>
        <w:t>a</w:t>
      </w:r>
    </w:p>
    <w:p w14:paraId="0985AAF2" w14:textId="17514DB1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Caribenh</w:t>
      </w:r>
      <w:r w:rsidR="002015E9">
        <w:rPr>
          <w:rFonts w:ascii="Arial" w:hAnsi="Arial" w:cs="Arial"/>
          <w:sz w:val="28"/>
          <w:szCs w:val="28"/>
          <w:lang w:val="pt-PT"/>
        </w:rPr>
        <w:t>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negr</w:t>
      </w:r>
      <w:r w:rsidR="002015E9">
        <w:rPr>
          <w:rFonts w:ascii="Arial" w:hAnsi="Arial" w:cs="Arial"/>
          <w:sz w:val="28"/>
          <w:szCs w:val="28"/>
          <w:lang w:val="pt-PT"/>
        </w:rPr>
        <w:t>a</w:t>
      </w:r>
    </w:p>
    <w:p w14:paraId="67FBB1F8" w14:textId="772EB5FE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Asiátic</w:t>
      </w:r>
      <w:r w:rsidR="002015E9">
        <w:rPr>
          <w:rFonts w:ascii="Arial" w:hAnsi="Arial" w:cs="Arial"/>
          <w:sz w:val="28"/>
          <w:szCs w:val="28"/>
          <w:lang w:val="pt-PT"/>
        </w:rPr>
        <w:t>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e </w:t>
      </w:r>
      <w:r w:rsidR="002015E9">
        <w:rPr>
          <w:rFonts w:ascii="Arial" w:hAnsi="Arial" w:cs="Arial"/>
          <w:sz w:val="28"/>
          <w:szCs w:val="28"/>
          <w:lang w:val="pt-PT"/>
        </w:rPr>
        <w:t>caucasiana</w:t>
      </w:r>
    </w:p>
    <w:p w14:paraId="3DE76FCE" w14:textId="6A82974C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African</w:t>
      </w:r>
      <w:r w:rsidR="002015E9">
        <w:rPr>
          <w:rFonts w:ascii="Arial" w:hAnsi="Arial" w:cs="Arial"/>
          <w:sz w:val="28"/>
          <w:szCs w:val="28"/>
          <w:lang w:val="pt-PT"/>
        </w:rPr>
        <w:t>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negr</w:t>
      </w:r>
      <w:r w:rsidR="002015E9">
        <w:rPr>
          <w:rFonts w:ascii="Arial" w:hAnsi="Arial" w:cs="Arial"/>
          <w:sz w:val="28"/>
          <w:szCs w:val="28"/>
          <w:lang w:val="pt-PT"/>
        </w:rPr>
        <w:t xml:space="preserve">a 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e </w:t>
      </w:r>
      <w:r w:rsidR="002015E9">
        <w:rPr>
          <w:rFonts w:ascii="Arial" w:hAnsi="Arial" w:cs="Arial"/>
          <w:sz w:val="28"/>
          <w:szCs w:val="28"/>
          <w:lang w:val="pt-PT"/>
        </w:rPr>
        <w:t>caucasiana</w:t>
      </w:r>
    </w:p>
    <w:p w14:paraId="72B8FD36" w14:textId="368EABED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Caribenh</w:t>
      </w:r>
      <w:r w:rsidR="002015E9">
        <w:rPr>
          <w:rFonts w:ascii="Arial" w:hAnsi="Arial" w:cs="Arial"/>
          <w:sz w:val="28"/>
          <w:szCs w:val="28"/>
          <w:lang w:val="pt-PT"/>
        </w:rPr>
        <w:t>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negr</w:t>
      </w:r>
      <w:r w:rsidR="002015E9">
        <w:rPr>
          <w:rFonts w:ascii="Arial" w:hAnsi="Arial" w:cs="Arial"/>
          <w:sz w:val="28"/>
          <w:szCs w:val="28"/>
          <w:lang w:val="pt-PT"/>
        </w:rPr>
        <w:t>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e </w:t>
      </w:r>
      <w:r w:rsidR="002015E9">
        <w:rPr>
          <w:rFonts w:ascii="Arial" w:hAnsi="Arial" w:cs="Arial"/>
          <w:sz w:val="28"/>
          <w:szCs w:val="28"/>
          <w:lang w:val="pt-PT"/>
        </w:rPr>
        <w:t>caucasiana</w:t>
      </w:r>
    </w:p>
    <w:p w14:paraId="3DD6F67B" w14:textId="67088704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="002015E9">
        <w:rPr>
          <w:rFonts w:ascii="Arial" w:hAnsi="Arial" w:cs="Arial"/>
          <w:sz w:val="28"/>
          <w:szCs w:val="28"/>
          <w:lang w:val="pt-PT"/>
        </w:rPr>
        <w:t>G</w:t>
      </w:r>
      <w:r w:rsidRPr="00EC1E46">
        <w:rPr>
          <w:rFonts w:ascii="Arial" w:hAnsi="Arial" w:cs="Arial"/>
          <w:sz w:val="28"/>
          <w:szCs w:val="28"/>
          <w:lang w:val="pt-PT"/>
        </w:rPr>
        <w:t>al</w:t>
      </w:r>
      <w:r w:rsidR="002015E9">
        <w:rPr>
          <w:rFonts w:ascii="Arial" w:hAnsi="Arial" w:cs="Arial"/>
          <w:sz w:val="28"/>
          <w:szCs w:val="28"/>
          <w:lang w:val="pt-PT"/>
        </w:rPr>
        <w:t>esa</w:t>
      </w:r>
      <w:r w:rsidRPr="00EC1E46">
        <w:rPr>
          <w:rFonts w:ascii="Arial" w:hAnsi="Arial" w:cs="Arial"/>
          <w:sz w:val="28"/>
          <w:szCs w:val="28"/>
          <w:lang w:val="pt-PT"/>
        </w:rPr>
        <w:t>/ingl</w:t>
      </w:r>
      <w:r w:rsidR="002015E9">
        <w:rPr>
          <w:rFonts w:ascii="Arial" w:hAnsi="Arial" w:cs="Arial"/>
          <w:sz w:val="28"/>
          <w:szCs w:val="28"/>
          <w:lang w:val="pt-PT"/>
        </w:rPr>
        <w:t>esa</w:t>
      </w:r>
      <w:r w:rsidRPr="00EC1E46">
        <w:rPr>
          <w:rFonts w:ascii="Arial" w:hAnsi="Arial" w:cs="Arial"/>
          <w:sz w:val="28"/>
          <w:szCs w:val="28"/>
          <w:lang w:val="pt-PT"/>
        </w:rPr>
        <w:t>/escoc</w:t>
      </w:r>
      <w:r w:rsidR="002015E9">
        <w:rPr>
          <w:rFonts w:ascii="Arial" w:hAnsi="Arial" w:cs="Arial"/>
          <w:sz w:val="28"/>
          <w:szCs w:val="28"/>
          <w:lang w:val="pt-PT"/>
        </w:rPr>
        <w:t>esa</w:t>
      </w:r>
      <w:r w:rsidRPr="00EC1E46">
        <w:rPr>
          <w:rFonts w:ascii="Arial" w:hAnsi="Arial" w:cs="Arial"/>
          <w:sz w:val="28"/>
          <w:szCs w:val="28"/>
          <w:lang w:val="pt-PT"/>
        </w:rPr>
        <w:t>/irland</w:t>
      </w:r>
      <w:r w:rsidR="002015E9">
        <w:rPr>
          <w:rFonts w:ascii="Arial" w:hAnsi="Arial" w:cs="Arial"/>
          <w:sz w:val="28"/>
          <w:szCs w:val="28"/>
          <w:lang w:val="pt-PT"/>
        </w:rPr>
        <w:t>esa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do norte/britânic</w:t>
      </w:r>
      <w:r w:rsidR="002015E9">
        <w:rPr>
          <w:rFonts w:ascii="Arial" w:hAnsi="Arial" w:cs="Arial"/>
          <w:sz w:val="28"/>
          <w:szCs w:val="28"/>
          <w:lang w:val="pt-PT"/>
        </w:rPr>
        <w:t>a caucasiana</w:t>
      </w:r>
    </w:p>
    <w:p w14:paraId="7ABA9BE1" w14:textId="1F2AD76A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Cigan</w:t>
      </w:r>
      <w:r w:rsidR="002015E9">
        <w:rPr>
          <w:rFonts w:ascii="Arial" w:hAnsi="Arial" w:cs="Arial"/>
          <w:sz w:val="28"/>
          <w:szCs w:val="28"/>
          <w:lang w:val="pt-PT"/>
        </w:rPr>
        <w:t>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</w:t>
      </w:r>
      <w:r w:rsidR="002015E9">
        <w:rPr>
          <w:rFonts w:ascii="Arial" w:hAnsi="Arial" w:cs="Arial"/>
          <w:sz w:val="28"/>
          <w:szCs w:val="28"/>
          <w:lang w:val="pt-PT"/>
        </w:rPr>
        <w:t>caucasiana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ou </w:t>
      </w:r>
      <w:r w:rsidR="002015E9">
        <w:rPr>
          <w:rFonts w:ascii="Arial" w:hAnsi="Arial" w:cs="Arial"/>
          <w:sz w:val="28"/>
          <w:szCs w:val="28"/>
          <w:lang w:val="pt-PT"/>
        </w:rPr>
        <w:t>itinerante de origem irlandesa</w:t>
      </w:r>
    </w:p>
    <w:p w14:paraId="63FB06B7" w14:textId="462BEB7C" w:rsidR="00435C6B" w:rsidRPr="00EC1E46" w:rsidRDefault="00270147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Árabe</w:t>
      </w:r>
    </w:p>
    <w:p w14:paraId="303D7D9D" w14:textId="435F49FC" w:rsidR="00435C6B" w:rsidRPr="00EC1E46" w:rsidRDefault="5FE0074D" w:rsidP="47DD369C">
      <w:pPr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Outr</w:t>
      </w:r>
      <w:r w:rsidR="002015E9">
        <w:rPr>
          <w:rFonts w:ascii="Arial" w:hAnsi="Arial" w:cs="Arial"/>
          <w:sz w:val="28"/>
          <w:szCs w:val="28"/>
          <w:lang w:val="pt-PT"/>
        </w:rPr>
        <w:t>a</w:t>
      </w:r>
    </w:p>
    <w:p w14:paraId="0F5989CE" w14:textId="77994CE0" w:rsidR="4A96AA29" w:rsidRPr="00EC1E46" w:rsidRDefault="4A96AA29" w:rsidP="47DD369C">
      <w:pPr>
        <w:rPr>
          <w:rFonts w:ascii="Arial" w:hAnsi="Arial" w:cs="Arial"/>
          <w:sz w:val="28"/>
          <w:szCs w:val="28"/>
          <w:lang w:val="pt-PT"/>
        </w:rPr>
      </w:pPr>
    </w:p>
    <w:p w14:paraId="623EB5B2" w14:textId="2B1F36C3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lastRenderedPageBreak/>
        <w:t>19. Qual é a sua religião ou crença?</w:t>
      </w:r>
    </w:p>
    <w:p w14:paraId="1ACD6A59" w14:textId="20312FD2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Budismo</w:t>
      </w:r>
    </w:p>
    <w:p w14:paraId="55759566" w14:textId="3F177028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Cristianismo</w:t>
      </w:r>
    </w:p>
    <w:p w14:paraId="1AF14552" w14:textId="72104AFB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Hinduísmo</w:t>
      </w:r>
    </w:p>
    <w:p w14:paraId="34FD1768" w14:textId="522883FE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Isl</w:t>
      </w:r>
      <w:r w:rsidR="00510171">
        <w:rPr>
          <w:rFonts w:ascii="Arial" w:hAnsi="Arial" w:cs="Arial"/>
          <w:sz w:val="28"/>
          <w:szCs w:val="28"/>
          <w:lang w:val="pt-PT"/>
        </w:rPr>
        <w:t>ão</w:t>
      </w:r>
    </w:p>
    <w:p w14:paraId="6C77C898" w14:textId="6167B67C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Judaísmo</w:t>
      </w:r>
    </w:p>
    <w:p w14:paraId="4A576AED" w14:textId="61A072E4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Sikhismo</w:t>
      </w:r>
    </w:p>
    <w:p w14:paraId="16ADDBBE" w14:textId="614892DB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Ateísmo</w:t>
      </w:r>
    </w:p>
    <w:p w14:paraId="26D3D31A" w14:textId="0F93A742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Sem religião</w:t>
      </w:r>
    </w:p>
    <w:p w14:paraId="27566670" w14:textId="4019A651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Prefiro não dizer</w:t>
      </w:r>
    </w:p>
    <w:p w14:paraId="4A686A46" w14:textId="31E651D0" w:rsidR="009008F2" w:rsidRPr="00EC1E46" w:rsidRDefault="00270147" w:rsidP="4EF5C7D3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Outr</w:t>
      </w:r>
      <w:r w:rsidR="00510171">
        <w:rPr>
          <w:rFonts w:ascii="Arial" w:hAnsi="Arial" w:cs="Arial"/>
          <w:sz w:val="28"/>
          <w:szCs w:val="28"/>
          <w:lang w:val="pt-PT"/>
        </w:rPr>
        <w:t>a</w:t>
      </w:r>
    </w:p>
    <w:p w14:paraId="11BF6161" w14:textId="15676645" w:rsidR="009008F2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20. </w:t>
      </w:r>
      <w:r w:rsidR="009008F2" w:rsidRPr="00EC1E46">
        <w:rPr>
          <w:rFonts w:ascii="Arial" w:hAnsi="Arial" w:cs="Arial"/>
          <w:sz w:val="28"/>
          <w:szCs w:val="28"/>
          <w:lang w:val="pt-PT"/>
        </w:rPr>
        <w:t>Considera-se portador</w:t>
      </w:r>
      <w:r w:rsidR="00510171">
        <w:rPr>
          <w:rFonts w:ascii="Arial" w:hAnsi="Arial" w:cs="Arial"/>
          <w:sz w:val="28"/>
          <w:szCs w:val="28"/>
          <w:lang w:val="pt-PT"/>
        </w:rPr>
        <w:t>(a)</w:t>
      </w:r>
      <w:r w:rsidR="009008F2" w:rsidRPr="00EC1E46">
        <w:rPr>
          <w:rFonts w:ascii="Arial" w:hAnsi="Arial" w:cs="Arial"/>
          <w:sz w:val="28"/>
          <w:szCs w:val="28"/>
          <w:lang w:val="pt-PT"/>
        </w:rPr>
        <w:t xml:space="preserve"> de alguma deficiência?</w:t>
      </w:r>
    </w:p>
    <w:p w14:paraId="7607778A" w14:textId="6C9A9FD5" w:rsidR="009008F2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="009008F2" w:rsidRPr="00EC1E46">
        <w:rPr>
          <w:rFonts w:ascii="Arial" w:hAnsi="Arial" w:cs="Arial"/>
          <w:sz w:val="28"/>
          <w:szCs w:val="28"/>
          <w:lang w:val="pt-PT"/>
        </w:rPr>
        <w:t>Sim</w:t>
      </w:r>
    </w:p>
    <w:p w14:paraId="1781D6E8" w14:textId="263C7374" w:rsidR="009008F2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="009008F2" w:rsidRPr="00EC1E46">
        <w:rPr>
          <w:rFonts w:ascii="Arial" w:hAnsi="Arial" w:cs="Arial"/>
          <w:sz w:val="28"/>
          <w:szCs w:val="28"/>
          <w:lang w:val="pt-PT"/>
        </w:rPr>
        <w:t>Não</w:t>
      </w:r>
    </w:p>
    <w:p w14:paraId="6B1E39CD" w14:textId="6C11C489" w:rsidR="009008F2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="009008F2" w:rsidRPr="00EC1E46">
        <w:rPr>
          <w:rFonts w:ascii="Arial" w:hAnsi="Arial" w:cs="Arial"/>
          <w:sz w:val="28"/>
          <w:szCs w:val="28"/>
          <w:lang w:val="pt-PT"/>
        </w:rPr>
        <w:t xml:space="preserve">Prefiro não </w:t>
      </w:r>
      <w:r w:rsidR="00510171">
        <w:rPr>
          <w:rFonts w:ascii="Arial" w:hAnsi="Arial" w:cs="Arial"/>
          <w:sz w:val="28"/>
          <w:szCs w:val="28"/>
          <w:lang w:val="pt-PT"/>
        </w:rPr>
        <w:t>dizer</w:t>
      </w:r>
    </w:p>
    <w:p w14:paraId="019C5E2B" w14:textId="1647F39E" w:rsidR="009008F2" w:rsidRPr="00EC1E46" w:rsidRDefault="009008F2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Por favor, indique </w:t>
      </w:r>
      <w:r w:rsidR="00510171">
        <w:rPr>
          <w:rFonts w:ascii="Arial" w:hAnsi="Arial" w:cs="Arial"/>
          <w:sz w:val="28"/>
          <w:szCs w:val="28"/>
          <w:lang w:val="pt-PT"/>
        </w:rPr>
        <w:t>que</w:t>
      </w:r>
      <w:r w:rsidRPr="00EC1E46">
        <w:rPr>
          <w:rFonts w:ascii="Arial" w:hAnsi="Arial" w:cs="Arial"/>
          <w:sz w:val="28"/>
          <w:szCs w:val="28"/>
          <w:lang w:val="pt-PT"/>
        </w:rPr>
        <w:t xml:space="preserve"> tipo de deficiência tem:</w:t>
      </w:r>
    </w:p>
    <w:p w14:paraId="73198C22" w14:textId="3741C8F0" w:rsidR="4A96AA29" w:rsidRDefault="4A62E393" w:rsidP="47DD369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4D61351" wp14:editId="34209A37">
                <wp:extent cx="5820740" cy="4295775"/>
                <wp:effectExtent l="0" t="0" r="0" b="0"/>
                <wp:docPr id="79006079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F556A47" id="drawing" o:spid="_x0000_s1026" style="width:458.35pt;height:3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" fillcolor="white [3201]">
                <v:path arrowok="t"/>
                <w10:anchorlock/>
              </v:rect>
            </w:pict>
          </mc:Fallback>
        </mc:AlternateContent>
      </w:r>
    </w:p>
    <w:p w14:paraId="1CB3B93B" w14:textId="5C73A255" w:rsidR="009008F2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21. </w:t>
      </w:r>
      <w:r w:rsidR="009008F2" w:rsidRPr="00EC1E46">
        <w:rPr>
          <w:rFonts w:ascii="Arial" w:hAnsi="Arial" w:cs="Arial"/>
          <w:sz w:val="28"/>
          <w:szCs w:val="28"/>
          <w:lang w:val="pt-PT"/>
        </w:rPr>
        <w:t xml:space="preserve">Cuida ou presta </w:t>
      </w:r>
      <w:r w:rsidR="005F302F">
        <w:rPr>
          <w:rFonts w:ascii="Arial" w:hAnsi="Arial" w:cs="Arial"/>
          <w:sz w:val="28"/>
          <w:szCs w:val="28"/>
          <w:lang w:val="pt-PT"/>
        </w:rPr>
        <w:t>assistência</w:t>
      </w:r>
      <w:r w:rsidR="009008F2" w:rsidRPr="00EC1E46">
        <w:rPr>
          <w:rFonts w:ascii="Arial" w:hAnsi="Arial" w:cs="Arial"/>
          <w:sz w:val="28"/>
          <w:szCs w:val="28"/>
          <w:lang w:val="pt-PT"/>
        </w:rPr>
        <w:t xml:space="preserve"> ou apoio a um familiar, amigo ou vizinho devido a </w:t>
      </w:r>
      <w:r w:rsidR="00816306">
        <w:rPr>
          <w:rFonts w:ascii="Arial" w:hAnsi="Arial" w:cs="Arial"/>
          <w:sz w:val="28"/>
          <w:szCs w:val="28"/>
          <w:lang w:val="pt-PT"/>
        </w:rPr>
        <w:t>algum tipo de</w:t>
      </w:r>
      <w:r w:rsidR="009008F2" w:rsidRPr="00EC1E46">
        <w:rPr>
          <w:rFonts w:ascii="Arial" w:hAnsi="Arial" w:cs="Arial"/>
          <w:sz w:val="28"/>
          <w:szCs w:val="28"/>
          <w:lang w:val="pt-PT"/>
        </w:rPr>
        <w:t xml:space="preserve"> </w:t>
      </w:r>
      <w:r w:rsidR="00295962">
        <w:rPr>
          <w:rFonts w:ascii="Arial" w:hAnsi="Arial" w:cs="Arial"/>
          <w:sz w:val="28"/>
          <w:szCs w:val="28"/>
          <w:lang w:val="pt-PT"/>
        </w:rPr>
        <w:t>incapacidade</w:t>
      </w:r>
      <w:r w:rsidR="009008F2" w:rsidRPr="00EC1E46">
        <w:rPr>
          <w:rFonts w:ascii="Arial" w:hAnsi="Arial" w:cs="Arial"/>
          <w:sz w:val="28"/>
          <w:szCs w:val="28"/>
          <w:lang w:val="pt-PT"/>
        </w:rPr>
        <w:t xml:space="preserve"> física de longa duração, dificuldades de aprendizagem, problemas de saúde mental ou problemas </w:t>
      </w:r>
      <w:r w:rsidR="00F91CBB">
        <w:rPr>
          <w:rFonts w:ascii="Arial" w:hAnsi="Arial" w:cs="Arial"/>
          <w:sz w:val="28"/>
          <w:szCs w:val="28"/>
          <w:lang w:val="pt-PT"/>
        </w:rPr>
        <w:t>relativos à</w:t>
      </w:r>
      <w:r w:rsidR="009008F2" w:rsidRPr="00EC1E46">
        <w:rPr>
          <w:rFonts w:ascii="Arial" w:hAnsi="Arial" w:cs="Arial"/>
          <w:sz w:val="28"/>
          <w:szCs w:val="28"/>
          <w:lang w:val="pt-PT"/>
        </w:rPr>
        <w:t xml:space="preserve"> idade?</w:t>
      </w:r>
    </w:p>
    <w:p w14:paraId="35D5DCD5" w14:textId="7EEA71A5" w:rsidR="009008F2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</w:t>
      </w:r>
      <w:r w:rsidR="00F91CBB">
        <w:rPr>
          <w:rFonts w:ascii="Arial" w:hAnsi="Arial" w:cs="Arial"/>
          <w:sz w:val="28"/>
          <w:szCs w:val="28"/>
          <w:lang w:val="pt-PT"/>
        </w:rPr>
        <w:t xml:space="preserve"> </w:t>
      </w:r>
      <w:r w:rsidR="009008F2" w:rsidRPr="00EC1E46">
        <w:rPr>
          <w:rFonts w:ascii="Arial" w:hAnsi="Arial" w:cs="Arial"/>
          <w:sz w:val="28"/>
          <w:szCs w:val="28"/>
          <w:lang w:val="pt-PT"/>
        </w:rPr>
        <w:t>Sim</w:t>
      </w:r>
    </w:p>
    <w:p w14:paraId="6885AD65" w14:textId="2EB3CC2A" w:rsidR="009008F2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="009008F2" w:rsidRPr="00EC1E46">
        <w:rPr>
          <w:rFonts w:ascii="Arial" w:hAnsi="Arial" w:cs="Arial"/>
          <w:sz w:val="28"/>
          <w:szCs w:val="28"/>
          <w:lang w:val="pt-PT"/>
        </w:rPr>
        <w:t>Não</w:t>
      </w:r>
    </w:p>
    <w:p w14:paraId="6B59E99C" w14:textId="33DBA04E" w:rsidR="009008F2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="009008F2" w:rsidRPr="00EC1E46">
        <w:rPr>
          <w:rFonts w:ascii="Arial" w:hAnsi="Arial" w:cs="Arial"/>
          <w:sz w:val="28"/>
          <w:szCs w:val="28"/>
          <w:lang w:val="pt-PT"/>
        </w:rPr>
        <w:t xml:space="preserve">Prefiro não </w:t>
      </w:r>
      <w:r w:rsidR="00F91CBB">
        <w:rPr>
          <w:rFonts w:ascii="Arial" w:hAnsi="Arial" w:cs="Arial"/>
          <w:sz w:val="28"/>
          <w:szCs w:val="28"/>
          <w:lang w:val="pt-PT"/>
        </w:rPr>
        <w:t>dizer</w:t>
      </w:r>
    </w:p>
    <w:p w14:paraId="53E6DE08" w14:textId="7363F16A" w:rsidR="00435C6B" w:rsidRPr="00EC1E46" w:rsidRDefault="00435C6B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05079E40" w14:textId="0BA1963F" w:rsidR="00270147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lastRenderedPageBreak/>
        <w:t>22. Está grávida ou esteve grávida no último ano?</w:t>
      </w:r>
    </w:p>
    <w:p w14:paraId="104EBA05" w14:textId="1C638CAE" w:rsidR="00270147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Sim</w:t>
      </w:r>
    </w:p>
    <w:p w14:paraId="37431135" w14:textId="07A1D27B" w:rsidR="00270147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[ ] Não</w:t>
      </w:r>
    </w:p>
    <w:p w14:paraId="5AE0C866" w14:textId="0AB28D8F" w:rsidR="00435C6B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Prefiro não </w:t>
      </w:r>
      <w:r w:rsidR="00F91CBB">
        <w:rPr>
          <w:rFonts w:ascii="Arial" w:hAnsi="Arial" w:cs="Arial"/>
          <w:sz w:val="28"/>
          <w:szCs w:val="28"/>
          <w:lang w:val="pt-PT"/>
        </w:rPr>
        <w:t>dizer</w:t>
      </w:r>
    </w:p>
    <w:p w14:paraId="6E4703A9" w14:textId="694A639D" w:rsidR="4A96AA29" w:rsidRPr="00EC1E46" w:rsidRDefault="4A96AA29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</w:p>
    <w:p w14:paraId="258DCE0F" w14:textId="77777777" w:rsidR="00270147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>23. Qual das seguintes opções melhor descreve a sua situação financeira?</w:t>
      </w:r>
    </w:p>
    <w:p w14:paraId="07169C5A" w14:textId="13D592F2" w:rsidR="00270147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Tenho mais do que o suficiente para as </w:t>
      </w:r>
      <w:r w:rsidR="00D37AEC">
        <w:rPr>
          <w:rFonts w:ascii="Arial" w:hAnsi="Arial" w:cs="Arial"/>
          <w:b/>
          <w:bCs/>
          <w:sz w:val="28"/>
          <w:szCs w:val="28"/>
          <w:lang w:val="pt-PT"/>
        </w:rPr>
        <w:t xml:space="preserve">minhas 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necessidades e uma grande quantia de </w:t>
      </w:r>
      <w:r w:rsidR="0096259C">
        <w:rPr>
          <w:rFonts w:ascii="Arial" w:hAnsi="Arial" w:cs="Arial"/>
          <w:b/>
          <w:bCs/>
          <w:sz w:val="28"/>
          <w:szCs w:val="28"/>
          <w:lang w:val="pt-PT"/>
        </w:rPr>
        <w:t>rendimento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disponível, </w:t>
      </w:r>
      <w:r w:rsidR="00FF30F9">
        <w:rPr>
          <w:rFonts w:ascii="Arial" w:hAnsi="Arial" w:cs="Arial"/>
          <w:b/>
          <w:bCs/>
          <w:sz w:val="28"/>
          <w:szCs w:val="28"/>
          <w:lang w:val="pt-PT"/>
        </w:rPr>
        <w:t xml:space="preserve">que 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>posso poupar ou gastar em extras ou lazer</w:t>
      </w:r>
      <w:r w:rsidR="0096259C">
        <w:rPr>
          <w:rFonts w:ascii="Arial" w:hAnsi="Arial" w:cs="Arial"/>
          <w:b/>
          <w:bCs/>
          <w:sz w:val="28"/>
          <w:szCs w:val="28"/>
          <w:lang w:val="pt-PT"/>
        </w:rPr>
        <w:t>.</w:t>
      </w:r>
    </w:p>
    <w:p w14:paraId="7B86C275" w14:textId="5656AE15" w:rsidR="00270147" w:rsidRPr="00EC1E46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Tenho mais do que o suficiente para as necessidades básicas e uma pequena quantia de </w:t>
      </w:r>
      <w:r w:rsidR="0096259C">
        <w:rPr>
          <w:rFonts w:ascii="Arial" w:hAnsi="Arial" w:cs="Arial"/>
          <w:b/>
          <w:bCs/>
          <w:sz w:val="28"/>
          <w:szCs w:val="28"/>
          <w:lang w:val="pt-PT"/>
        </w:rPr>
        <w:t>rendimento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disponível, </w:t>
      </w:r>
      <w:r w:rsidR="00FF30F9">
        <w:rPr>
          <w:rFonts w:ascii="Arial" w:hAnsi="Arial" w:cs="Arial"/>
          <w:b/>
          <w:bCs/>
          <w:sz w:val="28"/>
          <w:szCs w:val="28"/>
          <w:lang w:val="pt-PT"/>
        </w:rPr>
        <w:t xml:space="preserve">que 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>posso poupar ou gastar em extras ou lazer</w:t>
      </w:r>
      <w:r w:rsidR="0096259C">
        <w:rPr>
          <w:rFonts w:ascii="Arial" w:hAnsi="Arial" w:cs="Arial"/>
          <w:b/>
          <w:bCs/>
          <w:sz w:val="28"/>
          <w:szCs w:val="28"/>
          <w:lang w:val="pt-PT"/>
        </w:rPr>
        <w:t>.</w:t>
      </w:r>
    </w:p>
    <w:p w14:paraId="7BDEF43E" w14:textId="76684052" w:rsidR="00270147" w:rsidRPr="00EC1E46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>Tenho apenas o suficiente para as necessidades básicas e pouco mais</w:t>
      </w:r>
      <w:r w:rsidR="0096259C">
        <w:rPr>
          <w:rFonts w:ascii="Arial" w:hAnsi="Arial" w:cs="Arial"/>
          <w:b/>
          <w:bCs/>
          <w:sz w:val="28"/>
          <w:szCs w:val="28"/>
          <w:lang w:val="pt-PT"/>
        </w:rPr>
        <w:t>.</w:t>
      </w:r>
    </w:p>
    <w:p w14:paraId="334CE489" w14:textId="41A27D9F" w:rsidR="00270147" w:rsidRPr="00EC1E46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pt-PT"/>
        </w:rPr>
      </w:pPr>
      <w:r w:rsidRPr="00EC1E46">
        <w:rPr>
          <w:rFonts w:ascii="Arial" w:hAnsi="Arial" w:cs="Arial"/>
          <w:sz w:val="28"/>
          <w:szCs w:val="28"/>
          <w:lang w:val="pt-PT"/>
        </w:rPr>
        <w:t xml:space="preserve">[ ] 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Não tenho o suficiente para as necessidades básicas e, </w:t>
      </w:r>
      <w:r w:rsidR="0096259C">
        <w:rPr>
          <w:rFonts w:ascii="Arial" w:hAnsi="Arial" w:cs="Arial"/>
          <w:b/>
          <w:bCs/>
          <w:sz w:val="28"/>
          <w:szCs w:val="28"/>
          <w:lang w:val="pt-PT"/>
        </w:rPr>
        <w:t>por</w:t>
      </w:r>
      <w:r w:rsidRPr="00EC1E46">
        <w:rPr>
          <w:rFonts w:ascii="Arial" w:hAnsi="Arial" w:cs="Arial"/>
          <w:b/>
          <w:bCs/>
          <w:sz w:val="28"/>
          <w:szCs w:val="28"/>
          <w:lang w:val="pt-PT"/>
        </w:rPr>
        <w:t xml:space="preserve"> vezes, fico sem dinheiro</w:t>
      </w:r>
      <w:r w:rsidR="0096259C">
        <w:rPr>
          <w:rFonts w:ascii="Arial" w:hAnsi="Arial" w:cs="Arial"/>
          <w:b/>
          <w:bCs/>
          <w:sz w:val="28"/>
          <w:szCs w:val="28"/>
          <w:lang w:val="pt-PT"/>
        </w:rPr>
        <w:t>.</w:t>
      </w:r>
    </w:p>
    <w:p w14:paraId="77AE76C2" w14:textId="00AB1153" w:rsidR="00435C6B" w:rsidRPr="006A7D05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pt-PT"/>
        </w:rPr>
      </w:pPr>
      <w:r w:rsidRPr="006A7D05">
        <w:rPr>
          <w:rFonts w:ascii="Arial" w:hAnsi="Arial" w:cs="Arial"/>
          <w:sz w:val="28"/>
          <w:szCs w:val="28"/>
          <w:lang w:val="pt-PT"/>
        </w:rPr>
        <w:t xml:space="preserve">[ ] </w:t>
      </w:r>
      <w:r w:rsidRPr="00021A0E">
        <w:rPr>
          <w:rFonts w:ascii="Arial" w:hAnsi="Arial" w:cs="Arial"/>
          <w:b/>
          <w:bCs/>
          <w:sz w:val="28"/>
          <w:szCs w:val="28"/>
          <w:lang w:val="pt-PT"/>
        </w:rPr>
        <w:t xml:space="preserve">Não sei/prefiro não </w:t>
      </w:r>
      <w:r w:rsidR="0096259C" w:rsidRPr="00021A0E">
        <w:rPr>
          <w:rFonts w:ascii="Arial" w:hAnsi="Arial" w:cs="Arial"/>
          <w:b/>
          <w:bCs/>
          <w:sz w:val="28"/>
          <w:szCs w:val="28"/>
          <w:lang w:val="pt-PT"/>
        </w:rPr>
        <w:t>dizer</w:t>
      </w:r>
      <w:r w:rsidR="00490F8A">
        <w:rPr>
          <w:rFonts w:ascii="Arial" w:hAnsi="Arial" w:cs="Arial"/>
          <w:b/>
          <w:bCs/>
          <w:sz w:val="28"/>
          <w:szCs w:val="28"/>
          <w:lang w:val="pt-PT"/>
        </w:rPr>
        <w:t>.</w:t>
      </w:r>
    </w:p>
    <w:sectPr w:rsidR="00435C6B" w:rsidRPr="006A7D05" w:rsidSect="00034616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nny Mushiringani Monjero" w:date="2025-07-31T09:25:00Z" w:initials="JM">
    <w:p w14:paraId="70E2AE59" w14:textId="2FC40273" w:rsidR="00814B94" w:rsidRPr="00EC1E46" w:rsidRDefault="00814B94">
      <w:r>
        <w:annotationRef/>
      </w:r>
      <w:r w:rsidR="00CA0706" w:rsidRPr="28A5BA38">
        <w:t>just increasing the line spacing to 1.5 which is standard in large print and headings should be 2 sizes about standard text</w:t>
      </w:r>
    </w:p>
    <w:p w14:paraId="1669957B" w14:textId="58F129B9" w:rsidR="00814B94" w:rsidRPr="00EC1E46" w:rsidRDefault="00814B94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6995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31D9F5" w16cex:dateUtc="2025-07-31T08:25:00Z">
    <w16cex:extLst>
      <w16:ext w16:uri="{CE6994B0-6A32-4C9F-8C6B-6E91EDA988CE}">
        <cr:reactions xmlns:cr="http://schemas.microsoft.com/office/comments/2020/reactions">
          <cr:reaction reactionType="1">
            <cr:reactionInfo dateUtc="2025-07-31T09:20:32Z">
              <cr:user userId="S::rebecca.lythgoe@llaiscymru.org::bc11ffbf-793d-4b87-bad9-39bc2c5a3e1f" userProvider="AD" userName="Rebecca Lythgo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69957B" w16cid:durableId="2531D9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B289" w14:textId="77777777" w:rsidR="0061319D" w:rsidRDefault="0061319D">
      <w:pPr>
        <w:spacing w:after="0" w:line="240" w:lineRule="auto"/>
      </w:pPr>
      <w:r>
        <w:separator/>
      </w:r>
    </w:p>
  </w:endnote>
  <w:endnote w:type="continuationSeparator" w:id="0">
    <w:p w14:paraId="569BF862" w14:textId="77777777" w:rsidR="0061319D" w:rsidRDefault="006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6309DDF" w14:paraId="0C9EAAFD" w14:textId="77777777" w:rsidTr="26309DDF">
      <w:trPr>
        <w:trHeight w:val="300"/>
      </w:trPr>
      <w:tc>
        <w:tcPr>
          <w:tcW w:w="2880" w:type="dxa"/>
        </w:tcPr>
        <w:p w14:paraId="116508D8" w14:textId="0C779323" w:rsidR="26309DDF" w:rsidRDefault="26309DDF" w:rsidP="26309DDF">
          <w:pPr>
            <w:pStyle w:val="Header"/>
            <w:ind w:left="-115"/>
          </w:pPr>
        </w:p>
      </w:tc>
      <w:tc>
        <w:tcPr>
          <w:tcW w:w="2880" w:type="dxa"/>
        </w:tcPr>
        <w:p w14:paraId="03E9D19F" w14:textId="08B68D98" w:rsidR="26309DDF" w:rsidRDefault="26309DDF" w:rsidP="26309DDF">
          <w:pPr>
            <w:pStyle w:val="Header"/>
            <w:jc w:val="center"/>
          </w:pPr>
        </w:p>
      </w:tc>
      <w:tc>
        <w:tcPr>
          <w:tcW w:w="2880" w:type="dxa"/>
        </w:tcPr>
        <w:p w14:paraId="26822537" w14:textId="6DD3CAFE" w:rsidR="26309DDF" w:rsidRDefault="26309DDF" w:rsidP="26309DDF">
          <w:pPr>
            <w:pStyle w:val="Header"/>
            <w:ind w:right="-115"/>
            <w:jc w:val="right"/>
          </w:pPr>
        </w:p>
      </w:tc>
    </w:tr>
  </w:tbl>
  <w:p w14:paraId="4DAD9ED2" w14:textId="46127786" w:rsidR="26309DDF" w:rsidRDefault="26309DDF" w:rsidP="26309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35E21" w14:textId="77777777" w:rsidR="0061319D" w:rsidRDefault="0061319D">
      <w:pPr>
        <w:spacing w:after="0" w:line="240" w:lineRule="auto"/>
      </w:pPr>
      <w:r>
        <w:separator/>
      </w:r>
    </w:p>
  </w:footnote>
  <w:footnote w:type="continuationSeparator" w:id="0">
    <w:p w14:paraId="58449FF4" w14:textId="77777777" w:rsidR="0061319D" w:rsidRDefault="006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5872"/>
    </w:tblGrid>
    <w:tr w:rsidR="26309DDF" w14:paraId="7815F389" w14:textId="77777777" w:rsidTr="26309DDF">
      <w:trPr>
        <w:trHeight w:val="300"/>
      </w:trPr>
      <w:tc>
        <w:tcPr>
          <w:tcW w:w="2880" w:type="dxa"/>
        </w:tcPr>
        <w:p w14:paraId="2709C0E9" w14:textId="1D58F422" w:rsidR="26309DDF" w:rsidRDefault="0053713E" w:rsidP="26309DDF">
          <w:pPr>
            <w:ind w:left="-115"/>
          </w:pPr>
          <w:r>
            <w:rPr>
              <w:noProof/>
            </w:rPr>
            <w:drawing>
              <wp:inline distT="0" distB="0" distL="0" distR="0" wp14:anchorId="789A8C99" wp14:editId="5C10B806">
                <wp:extent cx="1695450" cy="733425"/>
                <wp:effectExtent l="0" t="0" r="0" b="0"/>
                <wp:docPr id="1730201097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020109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2" w:type="dxa"/>
        </w:tcPr>
        <w:p w14:paraId="2B24236B" w14:textId="43A43D23" w:rsidR="26309DDF" w:rsidRDefault="0053713E" w:rsidP="26309DDF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ECA5231" wp14:editId="02BFD98D">
                <wp:extent cx="3430715" cy="848042"/>
                <wp:effectExtent l="0" t="0" r="0" b="0"/>
                <wp:docPr id="1008612765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61276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0715" cy="848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54E469" w14:textId="049BE6BD" w:rsidR="26309DDF" w:rsidRDefault="26309DDF" w:rsidP="00726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B73299"/>
    <w:multiLevelType w:val="hybridMultilevel"/>
    <w:tmpl w:val="975E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938745">
    <w:abstractNumId w:val="8"/>
  </w:num>
  <w:num w:numId="2" w16cid:durableId="393360407">
    <w:abstractNumId w:val="6"/>
  </w:num>
  <w:num w:numId="3" w16cid:durableId="1384405455">
    <w:abstractNumId w:val="5"/>
  </w:num>
  <w:num w:numId="4" w16cid:durableId="1061902121">
    <w:abstractNumId w:val="4"/>
  </w:num>
  <w:num w:numId="5" w16cid:durableId="1883059707">
    <w:abstractNumId w:val="7"/>
  </w:num>
  <w:num w:numId="6" w16cid:durableId="1608271944">
    <w:abstractNumId w:val="3"/>
  </w:num>
  <w:num w:numId="7" w16cid:durableId="1465389342">
    <w:abstractNumId w:val="2"/>
  </w:num>
  <w:num w:numId="8" w16cid:durableId="1092433450">
    <w:abstractNumId w:val="1"/>
  </w:num>
  <w:num w:numId="9" w16cid:durableId="1020469127">
    <w:abstractNumId w:val="0"/>
  </w:num>
  <w:num w:numId="10" w16cid:durableId="43942189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y Mushiringani Monjero">
    <w15:presenceInfo w15:providerId="AD" w15:userId="S::jenny.mushiringanimonjero@llaiscymru.org::2a73a1ae-19fc-4b56-a67a-9d93a8ca8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1A0E"/>
    <w:rsid w:val="00024A32"/>
    <w:rsid w:val="000302AA"/>
    <w:rsid w:val="00031B61"/>
    <w:rsid w:val="00033427"/>
    <w:rsid w:val="00034616"/>
    <w:rsid w:val="00053017"/>
    <w:rsid w:val="000565BE"/>
    <w:rsid w:val="0006063C"/>
    <w:rsid w:val="00072467"/>
    <w:rsid w:val="000A6AE4"/>
    <w:rsid w:val="000B4548"/>
    <w:rsid w:val="000B6317"/>
    <w:rsid w:val="000C0492"/>
    <w:rsid w:val="00101AE0"/>
    <w:rsid w:val="00110047"/>
    <w:rsid w:val="00131C89"/>
    <w:rsid w:val="0015074B"/>
    <w:rsid w:val="00167B44"/>
    <w:rsid w:val="0017006C"/>
    <w:rsid w:val="0018194B"/>
    <w:rsid w:val="001C4FE2"/>
    <w:rsid w:val="001C7979"/>
    <w:rsid w:val="001D138A"/>
    <w:rsid w:val="001D4989"/>
    <w:rsid w:val="001F586A"/>
    <w:rsid w:val="002015E9"/>
    <w:rsid w:val="002224E5"/>
    <w:rsid w:val="00223DAA"/>
    <w:rsid w:val="00245F00"/>
    <w:rsid w:val="00270147"/>
    <w:rsid w:val="00284043"/>
    <w:rsid w:val="00290E99"/>
    <w:rsid w:val="00295962"/>
    <w:rsid w:val="0029639D"/>
    <w:rsid w:val="002D0DA1"/>
    <w:rsid w:val="002E7846"/>
    <w:rsid w:val="002F5436"/>
    <w:rsid w:val="002F7B6E"/>
    <w:rsid w:val="00312DF5"/>
    <w:rsid w:val="00315483"/>
    <w:rsid w:val="00317063"/>
    <w:rsid w:val="003236FD"/>
    <w:rsid w:val="00326BD6"/>
    <w:rsid w:val="00326F90"/>
    <w:rsid w:val="00331F25"/>
    <w:rsid w:val="00360AFE"/>
    <w:rsid w:val="003661D1"/>
    <w:rsid w:val="00374832"/>
    <w:rsid w:val="00381CE5"/>
    <w:rsid w:val="003A22F9"/>
    <w:rsid w:val="003A2A28"/>
    <w:rsid w:val="003C2C98"/>
    <w:rsid w:val="003D5287"/>
    <w:rsid w:val="003E6FF1"/>
    <w:rsid w:val="00405646"/>
    <w:rsid w:val="004058FA"/>
    <w:rsid w:val="0041250B"/>
    <w:rsid w:val="004160DF"/>
    <w:rsid w:val="00435C6B"/>
    <w:rsid w:val="004400A8"/>
    <w:rsid w:val="0044114F"/>
    <w:rsid w:val="004663A9"/>
    <w:rsid w:val="00490F8A"/>
    <w:rsid w:val="00493C38"/>
    <w:rsid w:val="004A3DE4"/>
    <w:rsid w:val="004B4E4B"/>
    <w:rsid w:val="004B5BC9"/>
    <w:rsid w:val="004B6771"/>
    <w:rsid w:val="004C6AF6"/>
    <w:rsid w:val="004E06BC"/>
    <w:rsid w:val="004E5951"/>
    <w:rsid w:val="004F04A0"/>
    <w:rsid w:val="004F06DC"/>
    <w:rsid w:val="004F48D1"/>
    <w:rsid w:val="004F6852"/>
    <w:rsid w:val="00510171"/>
    <w:rsid w:val="005175A0"/>
    <w:rsid w:val="005348A9"/>
    <w:rsid w:val="0053713E"/>
    <w:rsid w:val="00541D84"/>
    <w:rsid w:val="00547EF2"/>
    <w:rsid w:val="005565C9"/>
    <w:rsid w:val="005925CC"/>
    <w:rsid w:val="00597F50"/>
    <w:rsid w:val="005C0EB8"/>
    <w:rsid w:val="005D569A"/>
    <w:rsid w:val="005E212E"/>
    <w:rsid w:val="005F302F"/>
    <w:rsid w:val="0061319D"/>
    <w:rsid w:val="00635FE5"/>
    <w:rsid w:val="0066119B"/>
    <w:rsid w:val="00671802"/>
    <w:rsid w:val="006A7D05"/>
    <w:rsid w:val="006C3697"/>
    <w:rsid w:val="006D2C51"/>
    <w:rsid w:val="006D5F9E"/>
    <w:rsid w:val="006E58CB"/>
    <w:rsid w:val="006E6A0D"/>
    <w:rsid w:val="006E7652"/>
    <w:rsid w:val="00701A2E"/>
    <w:rsid w:val="00703E7F"/>
    <w:rsid w:val="007231A4"/>
    <w:rsid w:val="00726E05"/>
    <w:rsid w:val="00754F03"/>
    <w:rsid w:val="00771D34"/>
    <w:rsid w:val="00782E0A"/>
    <w:rsid w:val="0079062A"/>
    <w:rsid w:val="007B5D8A"/>
    <w:rsid w:val="007E7837"/>
    <w:rsid w:val="0080219B"/>
    <w:rsid w:val="00807DAA"/>
    <w:rsid w:val="00814B94"/>
    <w:rsid w:val="00816306"/>
    <w:rsid w:val="00834033"/>
    <w:rsid w:val="00842639"/>
    <w:rsid w:val="008916A3"/>
    <w:rsid w:val="008D6E00"/>
    <w:rsid w:val="008F44BD"/>
    <w:rsid w:val="009008F2"/>
    <w:rsid w:val="009131E0"/>
    <w:rsid w:val="009377C9"/>
    <w:rsid w:val="00950DF6"/>
    <w:rsid w:val="00960AEC"/>
    <w:rsid w:val="0096259C"/>
    <w:rsid w:val="009747BE"/>
    <w:rsid w:val="00990A8F"/>
    <w:rsid w:val="00994630"/>
    <w:rsid w:val="009B3C68"/>
    <w:rsid w:val="009B4107"/>
    <w:rsid w:val="009C16CB"/>
    <w:rsid w:val="009D7315"/>
    <w:rsid w:val="00A15446"/>
    <w:rsid w:val="00A30558"/>
    <w:rsid w:val="00A33BA4"/>
    <w:rsid w:val="00A71408"/>
    <w:rsid w:val="00A73D48"/>
    <w:rsid w:val="00A8337A"/>
    <w:rsid w:val="00A92DD6"/>
    <w:rsid w:val="00A935AA"/>
    <w:rsid w:val="00A973AA"/>
    <w:rsid w:val="00AA1D8D"/>
    <w:rsid w:val="00AC2E05"/>
    <w:rsid w:val="00AC5DB8"/>
    <w:rsid w:val="00AD6445"/>
    <w:rsid w:val="00B13400"/>
    <w:rsid w:val="00B41B15"/>
    <w:rsid w:val="00B47730"/>
    <w:rsid w:val="00B50A37"/>
    <w:rsid w:val="00B51AF2"/>
    <w:rsid w:val="00B646F9"/>
    <w:rsid w:val="00B816DA"/>
    <w:rsid w:val="00B87866"/>
    <w:rsid w:val="00B87F27"/>
    <w:rsid w:val="00BA3E91"/>
    <w:rsid w:val="00BC2862"/>
    <w:rsid w:val="00BD7800"/>
    <w:rsid w:val="00BE00A3"/>
    <w:rsid w:val="00C22B57"/>
    <w:rsid w:val="00C36E64"/>
    <w:rsid w:val="00C758BA"/>
    <w:rsid w:val="00C76CDA"/>
    <w:rsid w:val="00C8791F"/>
    <w:rsid w:val="00C94496"/>
    <w:rsid w:val="00CA0706"/>
    <w:rsid w:val="00CB0664"/>
    <w:rsid w:val="00CB431D"/>
    <w:rsid w:val="00CD09D7"/>
    <w:rsid w:val="00CE4107"/>
    <w:rsid w:val="00CE4A94"/>
    <w:rsid w:val="00D37AEC"/>
    <w:rsid w:val="00D77D6B"/>
    <w:rsid w:val="00D8450A"/>
    <w:rsid w:val="00D86942"/>
    <w:rsid w:val="00D90A48"/>
    <w:rsid w:val="00DD277A"/>
    <w:rsid w:val="00DD4872"/>
    <w:rsid w:val="00E44914"/>
    <w:rsid w:val="00E56AE4"/>
    <w:rsid w:val="00E613A6"/>
    <w:rsid w:val="00E85779"/>
    <w:rsid w:val="00E92382"/>
    <w:rsid w:val="00E95E5F"/>
    <w:rsid w:val="00E96C74"/>
    <w:rsid w:val="00EB47EA"/>
    <w:rsid w:val="00EC1E46"/>
    <w:rsid w:val="00ED79C1"/>
    <w:rsid w:val="00F17636"/>
    <w:rsid w:val="00F34F79"/>
    <w:rsid w:val="00F5257D"/>
    <w:rsid w:val="00F83977"/>
    <w:rsid w:val="00F902A7"/>
    <w:rsid w:val="00F91CBB"/>
    <w:rsid w:val="00F92705"/>
    <w:rsid w:val="00FC693F"/>
    <w:rsid w:val="00FC7649"/>
    <w:rsid w:val="00FF30F9"/>
    <w:rsid w:val="0234FCC8"/>
    <w:rsid w:val="02EE6C60"/>
    <w:rsid w:val="03186F72"/>
    <w:rsid w:val="037A6287"/>
    <w:rsid w:val="077EA911"/>
    <w:rsid w:val="096CDBCE"/>
    <w:rsid w:val="0B449D52"/>
    <w:rsid w:val="0E2974C0"/>
    <w:rsid w:val="0EF424D0"/>
    <w:rsid w:val="0F160D23"/>
    <w:rsid w:val="0F3BFC8D"/>
    <w:rsid w:val="1072D8C7"/>
    <w:rsid w:val="1148AEE3"/>
    <w:rsid w:val="115757E5"/>
    <w:rsid w:val="121A24F1"/>
    <w:rsid w:val="180A2376"/>
    <w:rsid w:val="1D1952BF"/>
    <w:rsid w:val="1DCC9E18"/>
    <w:rsid w:val="1EE91E07"/>
    <w:rsid w:val="2300710D"/>
    <w:rsid w:val="231E0A23"/>
    <w:rsid w:val="238E7BC8"/>
    <w:rsid w:val="2498E18A"/>
    <w:rsid w:val="26309DDF"/>
    <w:rsid w:val="26BA84D5"/>
    <w:rsid w:val="2B7B4E0D"/>
    <w:rsid w:val="2E7A4364"/>
    <w:rsid w:val="35949870"/>
    <w:rsid w:val="39BBA8D7"/>
    <w:rsid w:val="3A9F324D"/>
    <w:rsid w:val="3AB94B3C"/>
    <w:rsid w:val="3E9724F0"/>
    <w:rsid w:val="410C2247"/>
    <w:rsid w:val="41A8942D"/>
    <w:rsid w:val="41E8BF34"/>
    <w:rsid w:val="4277857F"/>
    <w:rsid w:val="4625D628"/>
    <w:rsid w:val="47DD369C"/>
    <w:rsid w:val="4A62E393"/>
    <w:rsid w:val="4A96AA29"/>
    <w:rsid w:val="4B83180C"/>
    <w:rsid w:val="4DB48217"/>
    <w:rsid w:val="4E5BEAAC"/>
    <w:rsid w:val="4EF5C7D3"/>
    <w:rsid w:val="55D0DCF5"/>
    <w:rsid w:val="55E54137"/>
    <w:rsid w:val="5E5D7D21"/>
    <w:rsid w:val="5F63D217"/>
    <w:rsid w:val="5FE0074D"/>
    <w:rsid w:val="6116D251"/>
    <w:rsid w:val="62DABA62"/>
    <w:rsid w:val="643D9B79"/>
    <w:rsid w:val="6538C6D2"/>
    <w:rsid w:val="65AFA8E4"/>
    <w:rsid w:val="6889FFD6"/>
    <w:rsid w:val="68C60430"/>
    <w:rsid w:val="6AF6D100"/>
    <w:rsid w:val="6C9AF489"/>
    <w:rsid w:val="71FB1EC7"/>
    <w:rsid w:val="74B3B4E0"/>
    <w:rsid w:val="75515826"/>
    <w:rsid w:val="77089B1B"/>
    <w:rsid w:val="77D27E45"/>
    <w:rsid w:val="7ADC480B"/>
    <w:rsid w:val="7F1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364778"/>
  <w14:defaultImageDpi w14:val="300"/>
  <w15:docId w15:val="{66FBCA6D-C288-44F0-B2D4-77CE86FE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00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8F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llaiswales.org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aeef2c-9097-47ba-ac18-f7c27ddda14d" xsi:nil="true"/>
    <lcf76f155ced4ddcb4097134ff3c332f xmlns="a4f03540-57a0-45bd-b64b-6ee8c374cc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4A926A2E8547B1C04D97D301D2D4" ma:contentTypeVersion="16" ma:contentTypeDescription="Create a new document." ma:contentTypeScope="" ma:versionID="2151dadfb4ae54be7dfd450df235c1cf">
  <xsd:schema xmlns:xsd="http://www.w3.org/2001/XMLSchema" xmlns:xs="http://www.w3.org/2001/XMLSchema" xmlns:p="http://schemas.microsoft.com/office/2006/metadata/properties" xmlns:ns2="a4f03540-57a0-45bd-b64b-6ee8c374cc36" xmlns:ns3="73aeef2c-9097-47ba-ac18-f7c27ddda14d" targetNamespace="http://schemas.microsoft.com/office/2006/metadata/properties" ma:root="true" ma:fieldsID="0ffb22f462cdd19314097a6db6e8928f" ns2:_="" ns3:_="">
    <xsd:import namespace="a4f03540-57a0-45bd-b64b-6ee8c374cc36"/>
    <xsd:import namespace="73aeef2c-9097-47ba-ac18-f7c27ddda1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3540-57a0-45bd-b64b-6ee8c374cc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130fdb-0ae1-4bf1-b495-89621a962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ef2c-9097-47ba-ac18-f7c27ddda1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032c66-1e80-4d8a-9662-f4f6b99d52d5}" ma:internalName="TaxCatchAll" ma:showField="CatchAllData" ma:web="73aeef2c-9097-47ba-ac18-f7c27ddda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FF05B-3FD9-4133-8EFC-CC3539664620}">
  <ds:schemaRefs>
    <ds:schemaRef ds:uri="http://schemas.microsoft.com/office/2006/metadata/properties"/>
    <ds:schemaRef ds:uri="http://schemas.microsoft.com/office/infopath/2007/PartnerControls"/>
    <ds:schemaRef ds:uri="73aeef2c-9097-47ba-ac18-f7c27ddda14d"/>
    <ds:schemaRef ds:uri="a4f03540-57a0-45bd-b64b-6ee8c374cc36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6B9A8D-E1AE-4F3B-943A-5273B079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3540-57a0-45bd-b64b-6ee8c374cc36"/>
    <ds:schemaRef ds:uri="73aeef2c-9097-47ba-ac18-f7c27ddd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823AB-2E23-47FD-87BF-59DAD63DE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1499</Words>
  <Characters>6956</Characters>
  <Application>Microsoft Office Word</Application>
  <DocSecurity>0</DocSecurity>
  <Lines>267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, docId:1948573C3133F1071CF6ECAADB81326C</cp:keywords>
  <dc:description>generated by python-docx</dc:description>
  <cp:lastModifiedBy>Nkosinhle Dube</cp:lastModifiedBy>
  <cp:revision>218</cp:revision>
  <dcterms:created xsi:type="dcterms:W3CDTF">2025-07-31T08:04:00Z</dcterms:created>
  <dcterms:modified xsi:type="dcterms:W3CDTF">2025-10-06T14:29:00Z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0x01010047174A926A2E8547B1C04D97D301D2D4</vt:lpwstr>
  </property>
  <property fmtid="{D5CDD505-2E9C-101B-9397-08002B2CF9AE}" pid="3" name="MediaServiceImageTags">
    <vt:lpwstr/>
  </property>
  <property fmtid="{D5CDD505-2E9C-101B-9397-08002B2CF9AE}" pid="4" name="GrammarlyDocumentId">
    <vt:lpwstr>d6da980c-f43b-49df-86d6-12d0fbdddda8</vt:lpwstr>
  </property>
</Properties>
</file>