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4EB7A" w14:textId="759CB0B7" w:rsidR="00435C6B" w:rsidRPr="004B0AFE" w:rsidRDefault="00270147" w:rsidP="037A6287">
      <w:pPr>
        <w:rPr>
          <w:rFonts w:ascii="Arial" w:hAnsi="Arial" w:cs="Arial"/>
          <w:b/>
          <w:bCs/>
          <w:sz w:val="36"/>
          <w:szCs w:val="36"/>
          <w:lang w:val="ro-RO"/>
        </w:rPr>
      </w:pPr>
      <w:r w:rsidRPr="004B0AFE">
        <w:rPr>
          <w:rFonts w:ascii="Arial" w:hAnsi="Arial" w:cs="Arial"/>
          <w:b/>
          <w:bCs/>
          <w:sz w:val="36"/>
          <w:szCs w:val="36"/>
          <w:lang w:val="ro-RO"/>
        </w:rPr>
        <w:t>LLAIS</w:t>
      </w:r>
    </w:p>
    <w:p w14:paraId="1045AF71" w14:textId="60C126DC" w:rsidR="00435C6B" w:rsidRPr="004B0AFE" w:rsidRDefault="00270147" w:rsidP="037A6287">
      <w:pPr>
        <w:rPr>
          <w:rFonts w:ascii="Arial" w:hAnsi="Arial" w:cs="Arial"/>
          <w:b/>
          <w:bCs/>
          <w:sz w:val="36"/>
          <w:szCs w:val="36"/>
          <w:lang w:val="ro-RO"/>
        </w:rPr>
      </w:pPr>
      <w:r w:rsidRPr="004B0AFE">
        <w:rPr>
          <w:rFonts w:ascii="Arial" w:hAnsi="Arial" w:cs="Arial"/>
          <w:b/>
          <w:bCs/>
          <w:sz w:val="36"/>
          <w:szCs w:val="36"/>
          <w:lang w:val="ro-RO"/>
        </w:rPr>
        <w:t>Asistența medicală și socială pe care o dorim</w:t>
      </w:r>
    </w:p>
    <w:p w14:paraId="33C1AF72" w14:textId="77777777" w:rsidR="009008F2" w:rsidRPr="004B0AFE" w:rsidRDefault="009008F2">
      <w:pPr>
        <w:rPr>
          <w:rFonts w:ascii="Arial" w:hAnsi="Arial" w:cs="Arial"/>
          <w:sz w:val="36"/>
          <w:szCs w:val="36"/>
          <w:lang w:val="ro-RO"/>
        </w:rPr>
      </w:pPr>
    </w:p>
    <w:p w14:paraId="5C68414A" w14:textId="77777777" w:rsidR="00435C6B" w:rsidRPr="004B0AFE" w:rsidRDefault="00270147" w:rsidP="037A6287">
      <w:pPr>
        <w:rPr>
          <w:rFonts w:ascii="Arial" w:hAnsi="Arial" w:cs="Arial"/>
          <w:b/>
          <w:bCs/>
          <w:sz w:val="32"/>
          <w:szCs w:val="32"/>
          <w:lang w:val="ro-RO"/>
        </w:rPr>
      </w:pPr>
      <w:r w:rsidRPr="004B0AFE">
        <w:rPr>
          <w:rFonts w:ascii="Arial" w:hAnsi="Arial" w:cs="Arial"/>
          <w:b/>
          <w:bCs/>
          <w:sz w:val="32"/>
          <w:szCs w:val="32"/>
          <w:lang w:val="ro-RO"/>
        </w:rPr>
        <w:t>Despre Llais</w:t>
      </w:r>
    </w:p>
    <w:p w14:paraId="07132FB5" w14:textId="145A7B77" w:rsidR="00435C6B" w:rsidRPr="004B0AFE" w:rsidRDefault="00270147" w:rsidP="037A6287">
      <w:pPr>
        <w:spacing w:line="360" w:lineRule="auto"/>
        <w:rPr>
          <w:rFonts w:ascii="Arial" w:hAnsi="Arial" w:cs="Arial"/>
          <w:sz w:val="28"/>
          <w:szCs w:val="28"/>
          <w:lang w:val="ro-RO"/>
        </w:rPr>
      </w:pPr>
      <w:commentRangeStart w:id="0"/>
      <w:r w:rsidRPr="004B0AFE">
        <w:rPr>
          <w:rFonts w:ascii="Arial" w:hAnsi="Arial" w:cs="Arial"/>
          <w:sz w:val="28"/>
          <w:szCs w:val="28"/>
          <w:lang w:val="ro-RO"/>
        </w:rPr>
        <w:t>Llais este un organism independent înființat de Guvernul galez pentru a oferi cetățenilor din Țara Galilor o voce mai puternică în ceea ce privește serviciile de sănătate și asistență socială.</w:t>
      </w:r>
      <w:commentRangeEnd w:id="0"/>
      <w:r w:rsidRPr="004B0AFE">
        <w:rPr>
          <w:rStyle w:val="CommentReference"/>
          <w:lang w:val="ro-RO"/>
        </w:rPr>
        <w:commentReference w:id="0"/>
      </w:r>
    </w:p>
    <w:p w14:paraId="65749550" w14:textId="54EA22D9" w:rsidR="009008F2" w:rsidRPr="004B0AFE" w:rsidRDefault="00270147" w:rsidP="004B0AFE">
      <w:pPr>
        <w:spacing w:line="360" w:lineRule="auto"/>
        <w:rPr>
          <w:rFonts w:ascii="Arial" w:hAnsi="Arial" w:cs="Arial"/>
          <w:sz w:val="28"/>
          <w:szCs w:val="28"/>
          <w:lang w:val="ro-RO"/>
        </w:rPr>
      </w:pPr>
      <w:r w:rsidRPr="004B0AFE">
        <w:rPr>
          <w:rFonts w:ascii="Arial" w:hAnsi="Arial" w:cs="Arial"/>
          <w:sz w:val="28"/>
          <w:szCs w:val="28"/>
          <w:lang w:val="ro-RO"/>
        </w:rPr>
        <w:t>Noi reprezentăm opiniile oamenilor cu privire la asistența medicală și socială din Țara Galilor, asigurându-ne că ascultăm, colaborând cu organismele NHS, autoritățile locale galeze și alte instituții</w:t>
      </w:r>
      <w:r w:rsidR="004B0AFE">
        <w:rPr>
          <w:rFonts w:ascii="Arial" w:hAnsi="Arial" w:cs="Arial"/>
          <w:sz w:val="28"/>
          <w:szCs w:val="28"/>
          <w:lang w:val="ro-RO"/>
        </w:rPr>
        <w:t>,</w:t>
      </w:r>
      <w:r w:rsidRPr="004B0AFE">
        <w:rPr>
          <w:rFonts w:ascii="Arial" w:hAnsi="Arial" w:cs="Arial"/>
          <w:sz w:val="28"/>
          <w:szCs w:val="28"/>
          <w:lang w:val="ro-RO"/>
        </w:rPr>
        <w:t xml:space="preserve"> pentru a modela și îmbunătăți serviciile pentru toată lumea.</w:t>
      </w:r>
    </w:p>
    <w:p w14:paraId="3C5ACAAE" w14:textId="355A54D1" w:rsidR="00435C6B" w:rsidRPr="004B0AFE" w:rsidRDefault="00270147" w:rsidP="037A6287">
      <w:pPr>
        <w:spacing w:line="360" w:lineRule="auto"/>
        <w:rPr>
          <w:rFonts w:ascii="Arial" w:hAnsi="Arial" w:cs="Arial"/>
          <w:b/>
          <w:bCs/>
          <w:sz w:val="32"/>
          <w:szCs w:val="32"/>
          <w:lang w:val="ro-RO"/>
        </w:rPr>
      </w:pPr>
      <w:r w:rsidRPr="004B0AFE">
        <w:rPr>
          <w:rFonts w:ascii="Arial" w:hAnsi="Arial" w:cs="Arial"/>
          <w:b/>
          <w:bCs/>
          <w:sz w:val="32"/>
          <w:szCs w:val="32"/>
          <w:lang w:val="ro-RO"/>
        </w:rPr>
        <w:t>Despre acest sondaj</w:t>
      </w:r>
    </w:p>
    <w:p w14:paraId="5EA6500C" w14:textId="0C5A3E5D" w:rsidR="00435C6B" w:rsidRPr="004B0AFE" w:rsidRDefault="00270147" w:rsidP="037A6287">
      <w:pPr>
        <w:spacing w:line="360" w:lineRule="auto"/>
        <w:rPr>
          <w:rFonts w:ascii="Arial" w:hAnsi="Arial" w:cs="Arial"/>
          <w:sz w:val="28"/>
          <w:szCs w:val="28"/>
          <w:lang w:val="ro-RO"/>
        </w:rPr>
      </w:pPr>
      <w:r w:rsidRPr="004B0AFE">
        <w:rPr>
          <w:rFonts w:ascii="Arial" w:hAnsi="Arial" w:cs="Arial"/>
          <w:sz w:val="28"/>
          <w:szCs w:val="28"/>
          <w:lang w:val="ro-RO"/>
        </w:rPr>
        <w:t>Llais dorește să afle de la locuitorii din Țara Galilor ce consideră ei că este cel mai important în ceea ce privește serviciile de sănătate și asistență socială:</w:t>
      </w:r>
    </w:p>
    <w:p w14:paraId="2D59D273" w14:textId="7E06B074" w:rsidR="00435C6B" w:rsidRPr="004B0AFE" w:rsidRDefault="00270147" w:rsidP="037A6287">
      <w:pPr>
        <w:pStyle w:val="ListParagraph"/>
        <w:numPr>
          <w:ilvl w:val="0"/>
          <w:numId w:val="10"/>
        </w:numPr>
        <w:spacing w:line="360" w:lineRule="auto"/>
        <w:rPr>
          <w:rFonts w:ascii="Arial" w:hAnsi="Arial" w:cs="Arial"/>
          <w:sz w:val="28"/>
          <w:szCs w:val="28"/>
          <w:lang w:val="ro-RO"/>
        </w:rPr>
      </w:pPr>
      <w:r w:rsidRPr="004B0AFE">
        <w:rPr>
          <w:rFonts w:ascii="Arial" w:hAnsi="Arial" w:cs="Arial"/>
          <w:sz w:val="28"/>
          <w:szCs w:val="28"/>
          <w:lang w:val="ro-RO"/>
        </w:rPr>
        <w:t>Cum credeți că ar trebui să funcționeze aceste servicii pentru a vă satisface nevoile</w:t>
      </w:r>
    </w:p>
    <w:p w14:paraId="69EB5A72" w14:textId="2C443BAE" w:rsidR="00435C6B" w:rsidRPr="004B0AFE" w:rsidRDefault="00270147" w:rsidP="037A6287">
      <w:pPr>
        <w:pStyle w:val="ListParagraph"/>
        <w:numPr>
          <w:ilvl w:val="0"/>
          <w:numId w:val="10"/>
        </w:numPr>
        <w:spacing w:line="360" w:lineRule="auto"/>
        <w:rPr>
          <w:rFonts w:ascii="Arial" w:hAnsi="Arial" w:cs="Arial"/>
          <w:sz w:val="28"/>
          <w:szCs w:val="28"/>
          <w:lang w:val="ro-RO"/>
        </w:rPr>
      </w:pPr>
      <w:r w:rsidRPr="004B0AFE">
        <w:rPr>
          <w:rFonts w:ascii="Arial" w:hAnsi="Arial" w:cs="Arial"/>
          <w:sz w:val="28"/>
          <w:szCs w:val="28"/>
          <w:lang w:val="ro-RO"/>
        </w:rPr>
        <w:t>Cum puteți contribui la propria sănătate și bunăstare</w:t>
      </w:r>
    </w:p>
    <w:p w14:paraId="7921BB78" w14:textId="7C6DEB96" w:rsidR="00435C6B" w:rsidRPr="004B0AFE" w:rsidRDefault="00270147" w:rsidP="037A6287">
      <w:pPr>
        <w:spacing w:line="360" w:lineRule="auto"/>
        <w:rPr>
          <w:rFonts w:ascii="Arial" w:hAnsi="Arial" w:cs="Arial"/>
          <w:sz w:val="28"/>
          <w:szCs w:val="28"/>
          <w:lang w:val="ro-RO"/>
        </w:rPr>
      </w:pPr>
      <w:r w:rsidRPr="004B0AFE">
        <w:rPr>
          <w:rFonts w:ascii="Arial" w:hAnsi="Arial" w:cs="Arial"/>
          <w:sz w:val="28"/>
          <w:szCs w:val="28"/>
          <w:lang w:val="ro-RO"/>
        </w:rPr>
        <w:t>Este vorba despre o mai bună înțelegere a relației dintre oameni și serviciile pe care le utilizează și despre facilitarea accesului tuturor la informații despre situația lor.</w:t>
      </w:r>
    </w:p>
    <w:p w14:paraId="18445DE9" w14:textId="778F4D17" w:rsidR="00435C6B" w:rsidRPr="004B0AFE" w:rsidRDefault="00270147" w:rsidP="037A6287">
      <w:pPr>
        <w:spacing w:line="360" w:lineRule="auto"/>
        <w:rPr>
          <w:rFonts w:ascii="Arial" w:hAnsi="Arial" w:cs="Arial"/>
          <w:sz w:val="28"/>
          <w:szCs w:val="28"/>
          <w:lang w:val="ro-RO"/>
        </w:rPr>
      </w:pPr>
      <w:r w:rsidRPr="004B0AFE">
        <w:rPr>
          <w:rFonts w:ascii="Arial" w:hAnsi="Arial" w:cs="Arial"/>
          <w:sz w:val="28"/>
          <w:szCs w:val="28"/>
          <w:lang w:val="ro-RO"/>
        </w:rPr>
        <w:lastRenderedPageBreak/>
        <w:t>Împreună vom crea o imagine clară a drepturilor, așteptărilor și responsabilităților noastre în ceea ce privește serviciile de sănătate și asistență socială, astfel încât oamenii să se simtă încrezători să-și exprime opiniile, să fie ascultați și să joace un rol important în propria lor călătorie către sănătate și îngrijire, iar serviciile să aibă un cadru clar al aspectelor cele mai importante</w:t>
      </w:r>
      <w:r w:rsidR="004B0AFE">
        <w:rPr>
          <w:rFonts w:ascii="Arial" w:hAnsi="Arial" w:cs="Arial"/>
          <w:sz w:val="28"/>
          <w:szCs w:val="28"/>
          <w:lang w:val="ro-RO"/>
        </w:rPr>
        <w:t>,</w:t>
      </w:r>
      <w:r w:rsidRPr="004B0AFE">
        <w:rPr>
          <w:rFonts w:ascii="Arial" w:hAnsi="Arial" w:cs="Arial"/>
          <w:sz w:val="28"/>
          <w:szCs w:val="28"/>
          <w:lang w:val="ro-RO"/>
        </w:rPr>
        <w:t xml:space="preserve"> pentru a</w:t>
      </w:r>
      <w:r w:rsidR="004B0AFE">
        <w:rPr>
          <w:rFonts w:ascii="Arial" w:hAnsi="Arial" w:cs="Arial"/>
          <w:sz w:val="28"/>
          <w:szCs w:val="28"/>
          <w:lang w:val="ro-RO"/>
        </w:rPr>
        <w:t>-i</w:t>
      </w:r>
      <w:r w:rsidRPr="004B0AFE">
        <w:rPr>
          <w:rFonts w:ascii="Arial" w:hAnsi="Arial" w:cs="Arial"/>
          <w:sz w:val="28"/>
          <w:szCs w:val="28"/>
          <w:lang w:val="ro-RO"/>
        </w:rPr>
        <w:t xml:space="preserve"> ajuta să conceapă și să ofere servicii care să funcționeze pentru toată lumea.</w:t>
      </w:r>
    </w:p>
    <w:p w14:paraId="79441E1B" w14:textId="6BEA5A3A" w:rsidR="00435C6B" w:rsidRPr="004B0AFE" w:rsidRDefault="00270147" w:rsidP="037A6287">
      <w:pPr>
        <w:spacing w:line="360" w:lineRule="auto"/>
        <w:rPr>
          <w:rFonts w:ascii="Arial" w:hAnsi="Arial" w:cs="Arial"/>
          <w:sz w:val="28"/>
          <w:szCs w:val="28"/>
          <w:lang w:val="ro-RO"/>
        </w:rPr>
      </w:pPr>
      <w:r w:rsidRPr="004B0AFE">
        <w:rPr>
          <w:rFonts w:ascii="Arial" w:hAnsi="Arial" w:cs="Arial"/>
          <w:sz w:val="28"/>
          <w:szCs w:val="28"/>
          <w:lang w:val="ro-RO"/>
        </w:rPr>
        <w:t>Dacă doriți să participați la o discuție de grup, fie personal, fie online, pe această temă, aveți posibilitatea de a vă lăsa datele de contact la sfârșitul sondajului.</w:t>
      </w:r>
    </w:p>
    <w:p w14:paraId="43D7C0F6" w14:textId="40F6E25C" w:rsidR="00435C6B" w:rsidRPr="004B0AFE" w:rsidRDefault="00270147" w:rsidP="037A6287">
      <w:pPr>
        <w:spacing w:line="360" w:lineRule="auto"/>
        <w:rPr>
          <w:rFonts w:ascii="Arial" w:hAnsi="Arial" w:cs="Arial"/>
          <w:sz w:val="28"/>
          <w:szCs w:val="28"/>
          <w:lang w:val="ro-RO"/>
        </w:rPr>
      </w:pPr>
      <w:r w:rsidRPr="004B0AFE">
        <w:rPr>
          <w:rFonts w:ascii="Arial" w:hAnsi="Arial" w:cs="Arial"/>
          <w:sz w:val="28"/>
          <w:szCs w:val="28"/>
          <w:lang w:val="ro-RO"/>
        </w:rPr>
        <w:t>Dacă preferați să discutați cu cineva, echipele noastre vor fi mai mult decât încântate să discute cu dvs. la telefon sau online, dacă doriți să vă împărtășiți opiniile cu privire la drepturile, așteptările și responsabilitățile în domeniul sănătății și asistenței sociale.</w:t>
      </w:r>
    </w:p>
    <w:p w14:paraId="2868D577" w14:textId="2C2508EF" w:rsidR="00435C6B" w:rsidRPr="004B0AFE" w:rsidRDefault="00270147" w:rsidP="037A6287">
      <w:pPr>
        <w:spacing w:line="360" w:lineRule="auto"/>
        <w:rPr>
          <w:rFonts w:ascii="Arial" w:hAnsi="Arial" w:cs="Arial"/>
          <w:sz w:val="28"/>
          <w:szCs w:val="28"/>
          <w:lang w:val="ro-RO"/>
        </w:rPr>
      </w:pPr>
      <w:r w:rsidRPr="004B0AFE">
        <w:rPr>
          <w:rFonts w:ascii="Arial" w:hAnsi="Arial" w:cs="Arial"/>
          <w:sz w:val="28"/>
          <w:szCs w:val="28"/>
          <w:lang w:val="ro-RO"/>
        </w:rPr>
        <w:t xml:space="preserve">Puteți contacta </w:t>
      </w:r>
      <w:r w:rsidR="004B0AFE">
        <w:rPr>
          <w:rFonts w:ascii="Arial" w:hAnsi="Arial" w:cs="Arial"/>
          <w:sz w:val="28"/>
          <w:szCs w:val="28"/>
          <w:lang w:val="ro-RO"/>
        </w:rPr>
        <w:t xml:space="preserve">aici </w:t>
      </w:r>
      <w:r w:rsidRPr="004B0AFE">
        <w:rPr>
          <w:rFonts w:ascii="Arial" w:hAnsi="Arial" w:cs="Arial"/>
          <w:sz w:val="28"/>
          <w:szCs w:val="28"/>
          <w:lang w:val="ro-RO"/>
        </w:rPr>
        <w:t xml:space="preserve">echipa cea mai apropiată de dvs.: www llaiswales.org/in-your-area </w:t>
      </w:r>
      <w:r w:rsidR="0EF424D0" w:rsidRPr="004B0AFE">
        <w:rPr>
          <w:rFonts w:ascii="Arial" w:hAnsi="Arial" w:cs="Arial"/>
          <w:sz w:val="28"/>
          <w:szCs w:val="28"/>
          <w:lang w:val="ro-RO"/>
        </w:rPr>
        <w:t>sau</w:t>
      </w:r>
      <w:r w:rsidRPr="004B0AFE">
        <w:rPr>
          <w:rFonts w:ascii="Arial" w:hAnsi="Arial" w:cs="Arial"/>
          <w:sz w:val="28"/>
          <w:szCs w:val="28"/>
          <w:lang w:val="ro-RO"/>
        </w:rPr>
        <w:t xml:space="preserve"> 02920 235 558</w:t>
      </w:r>
    </w:p>
    <w:p w14:paraId="58D1FE63" w14:textId="0324B4CA" w:rsidR="00435C6B" w:rsidRPr="004B0AFE" w:rsidRDefault="00270147" w:rsidP="037A6287">
      <w:pPr>
        <w:spacing w:line="360" w:lineRule="auto"/>
        <w:rPr>
          <w:rFonts w:ascii="Arial" w:hAnsi="Arial" w:cs="Arial"/>
          <w:sz w:val="28"/>
          <w:szCs w:val="28"/>
          <w:lang w:val="ro-RO"/>
        </w:rPr>
      </w:pPr>
      <w:r w:rsidRPr="004B0AFE">
        <w:rPr>
          <w:rFonts w:ascii="Arial" w:hAnsi="Arial" w:cs="Arial"/>
          <w:sz w:val="28"/>
          <w:szCs w:val="28"/>
          <w:lang w:val="ro-RO"/>
        </w:rPr>
        <w:t xml:space="preserve">Puteți afla mai multe despre Llais aici: www.llaiscymru.org </w:t>
      </w:r>
    </w:p>
    <w:p w14:paraId="6009C356" w14:textId="05B23E1F" w:rsidR="009008F2" w:rsidRPr="004B0AFE" w:rsidRDefault="009008F2" w:rsidP="037A6287">
      <w:pPr>
        <w:spacing w:line="360" w:lineRule="auto"/>
        <w:rPr>
          <w:rFonts w:ascii="Arial" w:hAnsi="Arial" w:cs="Arial"/>
          <w:sz w:val="28"/>
          <w:szCs w:val="28"/>
          <w:lang w:val="ro-RO"/>
        </w:rPr>
      </w:pPr>
    </w:p>
    <w:p w14:paraId="24902A8A" w14:textId="224B2875" w:rsidR="037A6287" w:rsidRPr="004B0AFE" w:rsidRDefault="037A6287" w:rsidP="037A6287">
      <w:pPr>
        <w:spacing w:line="360" w:lineRule="auto"/>
        <w:rPr>
          <w:rFonts w:ascii="Arial" w:hAnsi="Arial" w:cs="Arial"/>
          <w:sz w:val="28"/>
          <w:szCs w:val="28"/>
          <w:lang w:val="ro-RO"/>
        </w:rPr>
      </w:pPr>
    </w:p>
    <w:p w14:paraId="264A3760" w14:textId="02D3B667" w:rsidR="037A6287" w:rsidRPr="004B0AFE" w:rsidRDefault="037A6287" w:rsidP="037A6287">
      <w:pPr>
        <w:spacing w:line="360" w:lineRule="auto"/>
        <w:rPr>
          <w:rFonts w:ascii="Arial" w:hAnsi="Arial" w:cs="Arial"/>
          <w:sz w:val="28"/>
          <w:szCs w:val="28"/>
          <w:lang w:val="ro-RO"/>
        </w:rPr>
      </w:pPr>
    </w:p>
    <w:p w14:paraId="7559F0AE" w14:textId="000A0CCB" w:rsidR="037A6287" w:rsidRPr="004B0AFE" w:rsidRDefault="037A6287" w:rsidP="037A6287">
      <w:pPr>
        <w:spacing w:line="360" w:lineRule="auto"/>
        <w:rPr>
          <w:rFonts w:ascii="Arial" w:hAnsi="Arial" w:cs="Arial"/>
          <w:sz w:val="28"/>
          <w:szCs w:val="28"/>
          <w:lang w:val="ro-RO"/>
        </w:rPr>
      </w:pPr>
    </w:p>
    <w:p w14:paraId="0B18F2BC" w14:textId="087733C5" w:rsidR="00435C6B" w:rsidRPr="004B0AFE" w:rsidRDefault="00270147" w:rsidP="26309DDF">
      <w:pPr>
        <w:spacing w:line="360" w:lineRule="auto"/>
        <w:rPr>
          <w:rFonts w:ascii="Arial" w:hAnsi="Arial" w:cs="Arial"/>
          <w:b/>
          <w:bCs/>
          <w:sz w:val="36"/>
          <w:szCs w:val="36"/>
          <w:lang w:val="ro-RO"/>
        </w:rPr>
      </w:pPr>
      <w:r w:rsidRPr="004B0AFE">
        <w:rPr>
          <w:rFonts w:ascii="Arial" w:hAnsi="Arial" w:cs="Arial"/>
          <w:b/>
          <w:bCs/>
          <w:sz w:val="32"/>
          <w:szCs w:val="32"/>
          <w:lang w:val="ro-RO"/>
        </w:rPr>
        <w:lastRenderedPageBreak/>
        <w:t>Ce vom face cu informațiile pe care ni le furnizați</w:t>
      </w:r>
    </w:p>
    <w:p w14:paraId="4744204F" w14:textId="2D641052" w:rsidR="00435C6B" w:rsidRPr="004B0AFE" w:rsidRDefault="00270147" w:rsidP="037A6287">
      <w:pPr>
        <w:spacing w:line="360" w:lineRule="auto"/>
        <w:rPr>
          <w:rFonts w:ascii="Arial" w:hAnsi="Arial" w:cs="Arial"/>
          <w:sz w:val="28"/>
          <w:szCs w:val="28"/>
          <w:lang w:val="ro-RO"/>
        </w:rPr>
      </w:pPr>
      <w:r w:rsidRPr="004B0AFE">
        <w:rPr>
          <w:rFonts w:ascii="Arial" w:hAnsi="Arial" w:cs="Arial"/>
          <w:sz w:val="28"/>
          <w:szCs w:val="28"/>
          <w:lang w:val="ro-RO"/>
        </w:rPr>
        <w:t>Vom folosi informațiile pe care ni le furnizați pentru a comunica furnizorilor de servicii îmbunătățirile care trebuie aduse sau aspectele care funcționează bine. Acest lucru va contribui la asigurarea unei experiențe mai bune pentru persoanele care utilizează serviciile de sănătate și asistență socială.</w:t>
      </w:r>
    </w:p>
    <w:p w14:paraId="3F9E158D" w14:textId="6F20AF0B" w:rsidR="00435C6B" w:rsidRPr="004B0AFE" w:rsidRDefault="00270147" w:rsidP="037A6287">
      <w:pPr>
        <w:spacing w:line="360" w:lineRule="auto"/>
        <w:rPr>
          <w:rFonts w:ascii="Arial" w:hAnsi="Arial" w:cs="Arial"/>
          <w:sz w:val="28"/>
          <w:szCs w:val="28"/>
          <w:lang w:val="ro-RO"/>
        </w:rPr>
      </w:pPr>
      <w:r w:rsidRPr="004B0AFE">
        <w:rPr>
          <w:rFonts w:ascii="Arial" w:hAnsi="Arial" w:cs="Arial"/>
          <w:sz w:val="28"/>
          <w:szCs w:val="28"/>
          <w:lang w:val="ro-RO"/>
        </w:rPr>
        <w:t>Informațiile pe care ni le furnizați vor rămâne anonime, astfel încât</w:t>
      </w:r>
      <w:r w:rsidR="004B0AFE">
        <w:rPr>
          <w:rFonts w:ascii="Arial" w:hAnsi="Arial" w:cs="Arial"/>
          <w:sz w:val="28"/>
          <w:szCs w:val="28"/>
          <w:lang w:val="ro-RO"/>
        </w:rPr>
        <w:t xml:space="preserve"> nimeni nu va ști</w:t>
      </w:r>
      <w:r w:rsidRPr="004B0AFE">
        <w:rPr>
          <w:rFonts w:ascii="Arial" w:hAnsi="Arial" w:cs="Arial"/>
          <w:sz w:val="28"/>
          <w:szCs w:val="28"/>
          <w:lang w:val="ro-RO"/>
        </w:rPr>
        <w:t xml:space="preserve"> dacă completați sondajul. Nu vom partaja niciun detaliu care vă poate identifica.</w:t>
      </w:r>
    </w:p>
    <w:p w14:paraId="7ADCE122" w14:textId="28D8B489" w:rsidR="009008F2" w:rsidRPr="004B0AFE" w:rsidRDefault="00270147" w:rsidP="037A6287">
      <w:pPr>
        <w:spacing w:line="360" w:lineRule="auto"/>
        <w:rPr>
          <w:rFonts w:ascii="Arial" w:hAnsi="Arial" w:cs="Arial"/>
          <w:sz w:val="28"/>
          <w:szCs w:val="28"/>
          <w:lang w:val="ro-RO"/>
        </w:rPr>
      </w:pPr>
      <w:r w:rsidRPr="004B0AFE">
        <w:rPr>
          <w:rFonts w:ascii="Arial" w:hAnsi="Arial" w:cs="Arial"/>
          <w:sz w:val="28"/>
          <w:szCs w:val="28"/>
          <w:lang w:val="ro-RO"/>
        </w:rPr>
        <w:t xml:space="preserve">Informațiile pe care ni le furnizați vor fi păstrate și utilizate de noi în conformitate cu declarația noastră de confidențialitate </w:t>
      </w:r>
      <w:hyperlink r:id="rId15">
        <w:r w:rsidR="009008F2" w:rsidRPr="004B0AFE">
          <w:rPr>
            <w:rStyle w:val="Hyperlink"/>
            <w:rFonts w:ascii="Arial" w:hAnsi="Arial" w:cs="Arial"/>
            <w:sz w:val="28"/>
            <w:szCs w:val="28"/>
            <w:lang w:val="ro-RO"/>
          </w:rPr>
          <w:t>www.llaiswales.org</w:t>
        </w:r>
      </w:hyperlink>
      <w:r w:rsidRPr="004B0AFE">
        <w:rPr>
          <w:rFonts w:ascii="Arial" w:hAnsi="Arial" w:cs="Arial"/>
          <w:sz w:val="28"/>
          <w:szCs w:val="28"/>
          <w:lang w:val="ro-RO"/>
        </w:rPr>
        <w:t xml:space="preserve">. </w:t>
      </w:r>
    </w:p>
    <w:p w14:paraId="34F9533E" w14:textId="49BCBE85" w:rsidR="009008F2" w:rsidRPr="004B0AFE" w:rsidRDefault="00270147" w:rsidP="037A6287">
      <w:pPr>
        <w:spacing w:line="360" w:lineRule="auto"/>
        <w:rPr>
          <w:rFonts w:ascii="Arial" w:hAnsi="Arial" w:cs="Arial"/>
          <w:sz w:val="28"/>
          <w:szCs w:val="28"/>
          <w:lang w:val="ro-RO"/>
        </w:rPr>
      </w:pPr>
      <w:r w:rsidRPr="004B0AFE">
        <w:rPr>
          <w:rFonts w:ascii="Arial" w:hAnsi="Arial" w:cs="Arial"/>
          <w:sz w:val="28"/>
          <w:szCs w:val="28"/>
          <w:lang w:val="ro-RO"/>
        </w:rPr>
        <w:t xml:space="preserve">Dacă răspundeți la sondaj în numele altcuiva, vă rugăm </w:t>
      </w:r>
      <w:r w:rsidR="009008F2" w:rsidRPr="004B0AFE">
        <w:rPr>
          <w:rFonts w:ascii="Arial" w:hAnsi="Arial" w:cs="Arial"/>
          <w:sz w:val="28"/>
          <w:szCs w:val="28"/>
          <w:lang w:val="ro-RO"/>
        </w:rPr>
        <w:t xml:space="preserve">să vă asigurați </w:t>
      </w:r>
      <w:r w:rsidRPr="004B0AFE">
        <w:rPr>
          <w:rFonts w:ascii="Arial" w:hAnsi="Arial" w:cs="Arial"/>
          <w:sz w:val="28"/>
          <w:szCs w:val="28"/>
          <w:lang w:val="ro-RO"/>
        </w:rPr>
        <w:t>că persoana respectivă v-a dat consimțământul pentru a face acest lucru.</w:t>
      </w:r>
    </w:p>
    <w:p w14:paraId="6DB64CAA" w14:textId="775ABA7D" w:rsidR="00435C6B" w:rsidRPr="004B0AFE" w:rsidRDefault="0E2974C0" w:rsidP="037A6287">
      <w:pPr>
        <w:spacing w:line="360" w:lineRule="auto"/>
        <w:rPr>
          <w:rFonts w:ascii="Arial" w:hAnsi="Arial" w:cs="Arial"/>
          <w:sz w:val="28"/>
          <w:szCs w:val="28"/>
          <w:lang w:val="ro-RO"/>
        </w:rPr>
      </w:pPr>
      <w:r w:rsidRPr="004B0AFE">
        <w:rPr>
          <w:rFonts w:ascii="Arial" w:hAnsi="Arial" w:cs="Arial"/>
          <w:sz w:val="28"/>
          <w:szCs w:val="28"/>
          <w:lang w:val="ro-RO"/>
        </w:rPr>
        <w:t>Sondajul va începe pe pagina următoare.</w:t>
      </w:r>
    </w:p>
    <w:p w14:paraId="44EF3471" w14:textId="224645F5" w:rsidR="00435C6B" w:rsidRPr="004B0AFE" w:rsidRDefault="00435C6B" w:rsidP="037A6287">
      <w:pPr>
        <w:spacing w:line="360" w:lineRule="auto"/>
        <w:rPr>
          <w:rFonts w:ascii="Arial" w:hAnsi="Arial" w:cs="Arial"/>
          <w:sz w:val="28"/>
          <w:szCs w:val="28"/>
          <w:lang w:val="ro-RO"/>
        </w:rPr>
      </w:pPr>
    </w:p>
    <w:p w14:paraId="4F457943" w14:textId="53418DA7" w:rsidR="00435C6B" w:rsidRPr="004B0AFE" w:rsidRDefault="00435C6B" w:rsidP="26309DDF">
      <w:pPr>
        <w:spacing w:line="360" w:lineRule="auto"/>
        <w:rPr>
          <w:rFonts w:ascii="Arial" w:hAnsi="Arial" w:cs="Arial"/>
          <w:sz w:val="36"/>
          <w:szCs w:val="36"/>
          <w:lang w:val="ro-RO"/>
        </w:rPr>
      </w:pPr>
    </w:p>
    <w:p w14:paraId="185DA96D" w14:textId="11DCF3D0" w:rsidR="00435C6B" w:rsidRPr="004B0AFE" w:rsidRDefault="00435C6B" w:rsidP="26309DDF">
      <w:pPr>
        <w:spacing w:line="360" w:lineRule="auto"/>
        <w:rPr>
          <w:rFonts w:ascii="Arial" w:hAnsi="Arial" w:cs="Arial"/>
          <w:sz w:val="36"/>
          <w:szCs w:val="36"/>
          <w:lang w:val="ro-RO"/>
        </w:rPr>
      </w:pPr>
    </w:p>
    <w:p w14:paraId="4535BD65" w14:textId="6638E49A" w:rsidR="00435C6B" w:rsidRPr="004B0AFE" w:rsidRDefault="00435C6B" w:rsidP="26309DDF">
      <w:pPr>
        <w:spacing w:line="360" w:lineRule="auto"/>
        <w:rPr>
          <w:rFonts w:ascii="Arial" w:hAnsi="Arial" w:cs="Arial"/>
          <w:sz w:val="36"/>
          <w:szCs w:val="36"/>
          <w:lang w:val="ro-RO"/>
        </w:rPr>
      </w:pPr>
    </w:p>
    <w:p w14:paraId="01202D0E" w14:textId="0AAF001E" w:rsidR="037A6287" w:rsidRPr="004B0AFE" w:rsidRDefault="037A6287" w:rsidP="037A6287">
      <w:pPr>
        <w:spacing w:line="360" w:lineRule="auto"/>
        <w:rPr>
          <w:rFonts w:ascii="Arial" w:hAnsi="Arial" w:cs="Arial"/>
          <w:sz w:val="36"/>
          <w:szCs w:val="36"/>
          <w:lang w:val="ro-RO"/>
        </w:rPr>
      </w:pPr>
    </w:p>
    <w:p w14:paraId="7566EAC4" w14:textId="7A488FE6" w:rsidR="00435C6B" w:rsidRPr="004B0AFE" w:rsidRDefault="00270147" w:rsidP="47DD369C">
      <w:pPr>
        <w:spacing w:line="360" w:lineRule="auto"/>
        <w:rPr>
          <w:rFonts w:ascii="Arial" w:hAnsi="Arial" w:cs="Arial"/>
          <w:b/>
          <w:bCs/>
          <w:sz w:val="28"/>
          <w:szCs w:val="28"/>
          <w:lang w:val="ro-RO"/>
        </w:rPr>
      </w:pPr>
      <w:r w:rsidRPr="004B0AFE">
        <w:rPr>
          <w:rFonts w:ascii="Arial" w:hAnsi="Arial" w:cs="Arial"/>
          <w:b/>
          <w:bCs/>
          <w:sz w:val="28"/>
          <w:szCs w:val="28"/>
          <w:lang w:val="ro-RO"/>
        </w:rPr>
        <w:t>Despre dumneavoastră</w:t>
      </w:r>
    </w:p>
    <w:p w14:paraId="08496528" w14:textId="46062977"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xml:space="preserve">1. În ce regiune din Țara Galilor locuiți? </w:t>
      </w:r>
    </w:p>
    <w:p w14:paraId="02BA5E11" w14:textId="3CCAF849"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Cardiff + Vale</w:t>
      </w:r>
    </w:p>
    <w:p w14:paraId="42B75DEF" w14:textId="0F686BC9"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Cwm Taf Morgannwg</w:t>
      </w:r>
    </w:p>
    <w:p w14:paraId="0F9B76AA" w14:textId="5BD42BF7"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Gwent</w:t>
      </w:r>
    </w:p>
    <w:p w14:paraId="5A242442" w14:textId="3379D4F6"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Neath Port Talbot + Swansea</w:t>
      </w:r>
    </w:p>
    <w:p w14:paraId="378FE346" w14:textId="2000230C"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Nordul Țării Galilor</w:t>
      </w:r>
    </w:p>
    <w:p w14:paraId="21ACF780" w14:textId="6AA0115B"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Powys</w:t>
      </w:r>
    </w:p>
    <w:p w14:paraId="039F9BEE" w14:textId="661A2499"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xml:space="preserve">[ ] </w:t>
      </w:r>
      <w:r w:rsidR="004B0AFE">
        <w:rPr>
          <w:rFonts w:ascii="Arial" w:hAnsi="Arial" w:cs="Arial"/>
          <w:sz w:val="28"/>
          <w:szCs w:val="28"/>
          <w:lang w:val="ro-RO"/>
        </w:rPr>
        <w:t>Vestul Țării Galilor</w:t>
      </w:r>
    </w:p>
    <w:p w14:paraId="430FA7CA" w14:textId="77777777" w:rsidR="009008F2" w:rsidRPr="004B0AFE" w:rsidRDefault="009008F2" w:rsidP="47DD369C">
      <w:pPr>
        <w:spacing w:line="360" w:lineRule="auto"/>
        <w:rPr>
          <w:rFonts w:ascii="Arial" w:hAnsi="Arial" w:cs="Arial"/>
          <w:sz w:val="28"/>
          <w:szCs w:val="28"/>
          <w:lang w:val="ro-RO"/>
        </w:rPr>
      </w:pPr>
    </w:p>
    <w:p w14:paraId="15D95729" w14:textId="777FB0E5" w:rsidR="00435C6B" w:rsidRPr="004B0AFE" w:rsidRDefault="00435C6B" w:rsidP="47DD369C">
      <w:pPr>
        <w:spacing w:line="360" w:lineRule="auto"/>
        <w:rPr>
          <w:rFonts w:ascii="Arial" w:hAnsi="Arial" w:cs="Arial"/>
          <w:sz w:val="28"/>
          <w:szCs w:val="28"/>
          <w:lang w:val="ro-RO"/>
        </w:rPr>
      </w:pPr>
    </w:p>
    <w:p w14:paraId="4995DA21" w14:textId="7FAD65FF" w:rsidR="00435C6B" w:rsidRPr="004B0AFE" w:rsidRDefault="00435C6B" w:rsidP="47DD369C">
      <w:pPr>
        <w:spacing w:line="360" w:lineRule="auto"/>
        <w:rPr>
          <w:rFonts w:ascii="Arial" w:hAnsi="Arial" w:cs="Arial"/>
          <w:sz w:val="28"/>
          <w:szCs w:val="28"/>
          <w:lang w:val="ro-RO"/>
        </w:rPr>
      </w:pPr>
    </w:p>
    <w:p w14:paraId="5B4B6B53" w14:textId="15691ED0" w:rsidR="00435C6B" w:rsidRPr="004B0AFE" w:rsidRDefault="00435C6B" w:rsidP="47DD369C">
      <w:pPr>
        <w:spacing w:line="360" w:lineRule="auto"/>
        <w:rPr>
          <w:rFonts w:ascii="Arial" w:hAnsi="Arial" w:cs="Arial"/>
          <w:sz w:val="28"/>
          <w:szCs w:val="28"/>
          <w:lang w:val="ro-RO"/>
        </w:rPr>
      </w:pPr>
    </w:p>
    <w:p w14:paraId="78C28034" w14:textId="3AE8F362" w:rsidR="00435C6B" w:rsidRPr="004B0AFE" w:rsidRDefault="00435C6B" w:rsidP="47DD369C">
      <w:pPr>
        <w:spacing w:line="360" w:lineRule="auto"/>
        <w:rPr>
          <w:rFonts w:ascii="Arial" w:hAnsi="Arial" w:cs="Arial"/>
          <w:b/>
          <w:bCs/>
          <w:sz w:val="28"/>
          <w:szCs w:val="28"/>
          <w:lang w:val="ro-RO"/>
        </w:rPr>
      </w:pPr>
    </w:p>
    <w:p w14:paraId="252DF9CF" w14:textId="6EC96DC5" w:rsidR="4A96AA29" w:rsidRPr="004B0AFE" w:rsidRDefault="4A96AA29" w:rsidP="47DD369C">
      <w:pPr>
        <w:spacing w:line="360" w:lineRule="auto"/>
        <w:rPr>
          <w:rFonts w:ascii="Arial" w:hAnsi="Arial" w:cs="Arial"/>
          <w:b/>
          <w:bCs/>
          <w:sz w:val="28"/>
          <w:szCs w:val="28"/>
          <w:lang w:val="ro-RO"/>
        </w:rPr>
      </w:pPr>
    </w:p>
    <w:p w14:paraId="65180AB4" w14:textId="706E2B85" w:rsidR="4EF5C7D3" w:rsidRPr="004B0AFE" w:rsidRDefault="4EF5C7D3" w:rsidP="4EF5C7D3">
      <w:pPr>
        <w:spacing w:line="360" w:lineRule="auto"/>
        <w:rPr>
          <w:rFonts w:ascii="Arial" w:hAnsi="Arial" w:cs="Arial"/>
          <w:b/>
          <w:bCs/>
          <w:sz w:val="28"/>
          <w:szCs w:val="28"/>
          <w:lang w:val="ro-RO"/>
        </w:rPr>
      </w:pPr>
    </w:p>
    <w:p w14:paraId="725C89D1" w14:textId="51E4A78F" w:rsidR="4EF5C7D3" w:rsidRPr="004B0AFE" w:rsidRDefault="4EF5C7D3" w:rsidP="4EF5C7D3">
      <w:pPr>
        <w:spacing w:line="360" w:lineRule="auto"/>
        <w:rPr>
          <w:rFonts w:ascii="Arial" w:hAnsi="Arial" w:cs="Arial"/>
          <w:b/>
          <w:bCs/>
          <w:sz w:val="28"/>
          <w:szCs w:val="28"/>
          <w:lang w:val="ro-RO"/>
        </w:rPr>
      </w:pPr>
    </w:p>
    <w:p w14:paraId="1D2DB64E" w14:textId="47D7F5EE" w:rsidR="00435C6B" w:rsidRPr="004B0AFE" w:rsidRDefault="00270147" w:rsidP="47DD369C">
      <w:pPr>
        <w:spacing w:line="360" w:lineRule="auto"/>
        <w:rPr>
          <w:rFonts w:ascii="Arial" w:hAnsi="Arial" w:cs="Arial"/>
          <w:b/>
          <w:bCs/>
          <w:sz w:val="28"/>
          <w:szCs w:val="28"/>
          <w:lang w:val="ro-RO"/>
        </w:rPr>
      </w:pPr>
      <w:r w:rsidRPr="004B0AFE">
        <w:rPr>
          <w:rFonts w:ascii="Arial" w:hAnsi="Arial" w:cs="Arial"/>
          <w:b/>
          <w:bCs/>
          <w:sz w:val="28"/>
          <w:szCs w:val="28"/>
          <w:lang w:val="ro-RO"/>
        </w:rPr>
        <w:t xml:space="preserve">Drepturile </w:t>
      </w:r>
      <w:r w:rsidR="004B0AFE">
        <w:rPr>
          <w:rFonts w:ascii="Arial" w:hAnsi="Arial" w:cs="Arial"/>
          <w:b/>
          <w:bCs/>
          <w:sz w:val="28"/>
          <w:szCs w:val="28"/>
          <w:lang w:val="ro-RO"/>
        </w:rPr>
        <w:t>dumneavoastră</w:t>
      </w:r>
    </w:p>
    <w:p w14:paraId="2D1193D9" w14:textId="682EC577" w:rsidR="009008F2" w:rsidRPr="004B0AFE" w:rsidRDefault="00270147" w:rsidP="47DD369C">
      <w:pPr>
        <w:spacing w:line="360" w:lineRule="auto"/>
        <w:rPr>
          <w:rFonts w:ascii="Arial" w:hAnsi="Arial" w:cs="Arial"/>
          <w:sz w:val="28"/>
          <w:szCs w:val="28"/>
          <w:lang w:val="ro-RO"/>
        </w:rPr>
      </w:pPr>
      <w:r w:rsidRPr="004B0AFE">
        <w:rPr>
          <w:rFonts w:ascii="Arial" w:hAnsi="Arial" w:cs="Arial"/>
          <w:b/>
          <w:bCs/>
          <w:sz w:val="28"/>
          <w:szCs w:val="28"/>
          <w:lang w:val="ro-RO"/>
        </w:rPr>
        <w:t>Drepturile sunt lucruri pe care toată lumea ar trebui să le aibă, indiferent cine sunt sau care este situația lor</w:t>
      </w:r>
      <w:r w:rsidRPr="004B0AFE">
        <w:rPr>
          <w:rFonts w:ascii="Arial" w:hAnsi="Arial" w:cs="Arial"/>
          <w:sz w:val="28"/>
          <w:szCs w:val="28"/>
          <w:lang w:val="ro-RO"/>
        </w:rPr>
        <w:t>.</w:t>
      </w:r>
    </w:p>
    <w:p w14:paraId="7D4045C8" w14:textId="0EB08DA9"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2. Dacă ceva nu este în regulă cu îngrijirea dumneavoastră, știți cum să semnalați o problemă</w:t>
      </w:r>
      <w:r w:rsidR="004B0AFE">
        <w:rPr>
          <w:rFonts w:ascii="Arial" w:hAnsi="Arial" w:cs="Arial"/>
          <w:sz w:val="28"/>
          <w:szCs w:val="28"/>
          <w:lang w:val="ro-RO"/>
        </w:rPr>
        <w:t xml:space="preserve">, </w:t>
      </w:r>
      <w:r w:rsidR="00F25DC1">
        <w:rPr>
          <w:rFonts w:ascii="Arial" w:hAnsi="Arial" w:cs="Arial"/>
          <w:sz w:val="28"/>
          <w:szCs w:val="28"/>
          <w:lang w:val="ro-RO"/>
        </w:rPr>
        <w:t xml:space="preserve">o </w:t>
      </w:r>
      <w:r w:rsidRPr="004B0AFE">
        <w:rPr>
          <w:rFonts w:ascii="Arial" w:hAnsi="Arial" w:cs="Arial"/>
          <w:sz w:val="28"/>
          <w:szCs w:val="28"/>
          <w:lang w:val="ro-RO"/>
        </w:rPr>
        <w:t>preocupare sau să depuneți o plângere?</w:t>
      </w:r>
    </w:p>
    <w:p w14:paraId="25C1F781" w14:textId="1C351668"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Da</w:t>
      </w:r>
    </w:p>
    <w:p w14:paraId="1D40CE6E" w14:textId="3F0D7A6F"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Nu</w:t>
      </w:r>
    </w:p>
    <w:p w14:paraId="09E57475" w14:textId="47E930AF" w:rsidR="00270147"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Nu sunt sigur</w:t>
      </w:r>
    </w:p>
    <w:p w14:paraId="7DE0624E" w14:textId="04C5F413"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3. Știți care sunt drepturile dvs. atunci când utilizați serviciile de sănătate sau de asistență socială?</w:t>
      </w:r>
    </w:p>
    <w:p w14:paraId="24284C57" w14:textId="5C722029"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Da</w:t>
      </w:r>
    </w:p>
    <w:p w14:paraId="39055EC7" w14:textId="06D866C5"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Puțin</w:t>
      </w:r>
    </w:p>
    <w:p w14:paraId="1E11C279" w14:textId="2CA864FE"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Nu</w:t>
      </w:r>
    </w:p>
    <w:p w14:paraId="01D0A79B" w14:textId="66467912" w:rsidR="009008F2" w:rsidRPr="004B0AFE" w:rsidRDefault="0B449D52" w:rsidP="47DD369C">
      <w:pPr>
        <w:spacing w:line="360" w:lineRule="auto"/>
        <w:rPr>
          <w:rFonts w:ascii="Arial" w:hAnsi="Arial" w:cs="Arial"/>
          <w:sz w:val="28"/>
          <w:szCs w:val="28"/>
          <w:lang w:val="ro-RO"/>
        </w:rPr>
      </w:pPr>
      <w:r w:rsidRPr="004B0AFE">
        <w:rPr>
          <w:rFonts w:ascii="Arial" w:hAnsi="Arial" w:cs="Arial"/>
          <w:sz w:val="28"/>
          <w:szCs w:val="28"/>
          <w:lang w:val="ro-RO"/>
        </w:rPr>
        <w:t xml:space="preserve">[ ] </w:t>
      </w:r>
      <w:r w:rsidR="00270147" w:rsidRPr="004B0AFE">
        <w:rPr>
          <w:rFonts w:ascii="Arial" w:hAnsi="Arial" w:cs="Arial"/>
          <w:sz w:val="28"/>
          <w:szCs w:val="28"/>
          <w:lang w:val="ro-RO"/>
        </w:rPr>
        <w:t>Nu sunt sigur</w:t>
      </w:r>
    </w:p>
    <w:p w14:paraId="71696BE2" w14:textId="2F6E3B3D"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4. Care credeți că ar trebui să fie drepturile dvs. atunci când utilizați servicii de sănătate sau asistență socială?</w:t>
      </w:r>
    </w:p>
    <w:p w14:paraId="151AA97D" w14:textId="0D6DAD9F" w:rsidR="009008F2" w:rsidRPr="004B0AFE" w:rsidRDefault="4E5BEAAC" w:rsidP="47DD369C">
      <w:pPr>
        <w:spacing w:line="360" w:lineRule="auto"/>
        <w:rPr>
          <w:rFonts w:ascii="Arial" w:hAnsi="Arial" w:cs="Arial"/>
          <w:sz w:val="28"/>
          <w:szCs w:val="28"/>
          <w:lang w:val="ro-RO"/>
        </w:rPr>
      </w:pPr>
      <w:r w:rsidRPr="004B0AFE">
        <w:rPr>
          <w:noProof/>
          <w:lang w:val="ro-RO"/>
        </w:rPr>
        <w:lastRenderedPageBreak/>
        <mc:AlternateContent>
          <mc:Choice Requires="wps">
            <w:drawing>
              <wp:inline distT="0" distB="0" distL="0" distR="0" wp14:anchorId="6F497D0D" wp14:editId="00765E60">
                <wp:extent cx="5820740" cy="5753100"/>
                <wp:effectExtent l="0" t="0" r="0" b="0"/>
                <wp:docPr id="469043084"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0740" cy="5753100"/>
                        </a:xfrm>
                        <a:prstGeom prst="rect">
                          <a:avLst/>
                        </a:prstGeom>
                        <a:solidFill>
                          <a:schemeClr val="lt1"/>
                        </a:solidFill>
                        <a:ln>
                          <a:solidFill>
                            <a:srgbClr val="000000"/>
                          </a:solidFill>
                        </a:ln>
                      </wps:spPr>
                      <wps:bodyPr anchor="t"/>
                    </wps:wsp>
                  </a:graphicData>
                </a:graphic>
              </wp:inline>
            </w:drawing>
          </mc:Choice>
          <mc:Fallback>
            <w:pict>
              <v:rect w14:anchorId="2C686107" id="drawing" o:spid="_x0000_s1026" style="width:458.35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" fillcolor="white [3201]">
                <v:path arrowok="t"/>
                <w10:anchorlock/>
              </v:rect>
            </w:pict>
          </mc:Fallback>
        </mc:AlternateContent>
      </w:r>
    </w:p>
    <w:p w14:paraId="37DEC8E1" w14:textId="3AC52482" w:rsidR="4A96AA29" w:rsidRPr="004B0AFE" w:rsidRDefault="4A96AA29" w:rsidP="47DD369C">
      <w:pPr>
        <w:spacing w:line="360" w:lineRule="auto"/>
        <w:rPr>
          <w:rFonts w:ascii="Arial" w:hAnsi="Arial" w:cs="Arial"/>
          <w:b/>
          <w:bCs/>
          <w:sz w:val="28"/>
          <w:szCs w:val="28"/>
          <w:lang w:val="ro-RO"/>
        </w:rPr>
      </w:pPr>
    </w:p>
    <w:p w14:paraId="1FC00CAE" w14:textId="0D1B3DFE" w:rsidR="4EF5C7D3" w:rsidRPr="004B0AFE" w:rsidRDefault="4EF5C7D3" w:rsidP="4EF5C7D3">
      <w:pPr>
        <w:spacing w:line="360" w:lineRule="auto"/>
        <w:rPr>
          <w:rFonts w:ascii="Arial" w:hAnsi="Arial" w:cs="Arial"/>
          <w:b/>
          <w:bCs/>
          <w:sz w:val="28"/>
          <w:szCs w:val="28"/>
          <w:lang w:val="ro-RO"/>
        </w:rPr>
      </w:pPr>
    </w:p>
    <w:p w14:paraId="20B8133B" w14:textId="3759921C" w:rsidR="4EF5C7D3" w:rsidRPr="004B0AFE" w:rsidRDefault="4EF5C7D3" w:rsidP="4EF5C7D3">
      <w:pPr>
        <w:spacing w:line="360" w:lineRule="auto"/>
        <w:rPr>
          <w:rFonts w:ascii="Arial" w:hAnsi="Arial" w:cs="Arial"/>
          <w:b/>
          <w:bCs/>
          <w:sz w:val="28"/>
          <w:szCs w:val="28"/>
          <w:lang w:val="ro-RO"/>
        </w:rPr>
      </w:pPr>
    </w:p>
    <w:p w14:paraId="30C53DBF" w14:textId="77777777" w:rsidR="00F25DC1" w:rsidRDefault="00F25DC1" w:rsidP="47DD369C">
      <w:pPr>
        <w:spacing w:line="360" w:lineRule="auto"/>
        <w:rPr>
          <w:rFonts w:ascii="Arial" w:hAnsi="Arial" w:cs="Arial"/>
          <w:b/>
          <w:bCs/>
          <w:sz w:val="28"/>
          <w:szCs w:val="28"/>
          <w:lang w:val="ro-RO"/>
        </w:rPr>
      </w:pPr>
    </w:p>
    <w:p w14:paraId="745CB655" w14:textId="263740FF" w:rsidR="00435C6B" w:rsidRPr="004B0AFE" w:rsidRDefault="00270147" w:rsidP="47DD369C">
      <w:pPr>
        <w:spacing w:line="360" w:lineRule="auto"/>
        <w:rPr>
          <w:rFonts w:ascii="Arial" w:hAnsi="Arial" w:cs="Arial"/>
          <w:b/>
          <w:bCs/>
          <w:sz w:val="28"/>
          <w:szCs w:val="28"/>
          <w:lang w:val="ro-RO"/>
        </w:rPr>
      </w:pPr>
      <w:r w:rsidRPr="004B0AFE">
        <w:rPr>
          <w:rFonts w:ascii="Arial" w:hAnsi="Arial" w:cs="Arial"/>
          <w:b/>
          <w:bCs/>
          <w:sz w:val="28"/>
          <w:szCs w:val="28"/>
          <w:lang w:val="ro-RO"/>
        </w:rPr>
        <w:lastRenderedPageBreak/>
        <w:t>Așteptările dumneavoastră</w:t>
      </w:r>
    </w:p>
    <w:p w14:paraId="0DD634A1" w14:textId="29D0F80F" w:rsidR="009008F2" w:rsidRPr="004B0AFE" w:rsidRDefault="00270147" w:rsidP="47DD369C">
      <w:pPr>
        <w:spacing w:line="360" w:lineRule="auto"/>
        <w:rPr>
          <w:rFonts w:ascii="Arial" w:hAnsi="Arial" w:cs="Arial"/>
          <w:b/>
          <w:bCs/>
          <w:sz w:val="28"/>
          <w:szCs w:val="28"/>
          <w:lang w:val="ro-RO"/>
        </w:rPr>
      </w:pPr>
      <w:r w:rsidRPr="004B0AFE">
        <w:rPr>
          <w:rFonts w:ascii="Arial" w:hAnsi="Arial" w:cs="Arial"/>
          <w:b/>
          <w:bCs/>
          <w:sz w:val="28"/>
          <w:szCs w:val="28"/>
          <w:lang w:val="ro-RO"/>
        </w:rPr>
        <w:t xml:space="preserve">Este vorba despre </w:t>
      </w:r>
      <w:r w:rsidR="004B0AFE">
        <w:rPr>
          <w:rFonts w:ascii="Arial" w:hAnsi="Arial" w:cs="Arial"/>
          <w:b/>
          <w:bCs/>
          <w:sz w:val="28"/>
          <w:szCs w:val="28"/>
          <w:lang w:val="ro-RO"/>
        </w:rPr>
        <w:t xml:space="preserve">la ce ar trebui </w:t>
      </w:r>
      <w:r w:rsidRPr="004B0AFE">
        <w:rPr>
          <w:rFonts w:ascii="Arial" w:hAnsi="Arial" w:cs="Arial"/>
          <w:b/>
          <w:bCs/>
          <w:sz w:val="28"/>
          <w:szCs w:val="28"/>
          <w:lang w:val="ro-RO"/>
        </w:rPr>
        <w:t xml:space="preserve">să </w:t>
      </w:r>
      <w:r w:rsidR="00F25DC1">
        <w:rPr>
          <w:rFonts w:ascii="Arial" w:hAnsi="Arial" w:cs="Arial"/>
          <w:b/>
          <w:bCs/>
          <w:sz w:val="28"/>
          <w:szCs w:val="28"/>
          <w:lang w:val="ro-RO"/>
        </w:rPr>
        <w:t>vă</w:t>
      </w:r>
      <w:r w:rsidR="004B0AFE">
        <w:rPr>
          <w:rFonts w:ascii="Arial" w:hAnsi="Arial" w:cs="Arial"/>
          <w:b/>
          <w:bCs/>
          <w:sz w:val="28"/>
          <w:szCs w:val="28"/>
          <w:lang w:val="ro-RO"/>
        </w:rPr>
        <w:t xml:space="preserve"> </w:t>
      </w:r>
      <w:r w:rsidRPr="004B0AFE">
        <w:rPr>
          <w:rFonts w:ascii="Arial" w:hAnsi="Arial" w:cs="Arial"/>
          <w:b/>
          <w:bCs/>
          <w:sz w:val="28"/>
          <w:szCs w:val="28"/>
          <w:lang w:val="ro-RO"/>
        </w:rPr>
        <w:t>p</w:t>
      </w:r>
      <w:r w:rsidR="00F25DC1">
        <w:rPr>
          <w:rFonts w:ascii="Arial" w:hAnsi="Arial" w:cs="Arial"/>
          <w:b/>
          <w:bCs/>
          <w:sz w:val="28"/>
          <w:szCs w:val="28"/>
          <w:lang w:val="ro-RO"/>
        </w:rPr>
        <w:t>uteți</w:t>
      </w:r>
      <w:r w:rsidRPr="004B0AFE">
        <w:rPr>
          <w:rFonts w:ascii="Arial" w:hAnsi="Arial" w:cs="Arial"/>
          <w:b/>
          <w:bCs/>
          <w:sz w:val="28"/>
          <w:szCs w:val="28"/>
          <w:lang w:val="ro-RO"/>
        </w:rPr>
        <w:t xml:space="preserve"> aștepta. De exemplu, </w:t>
      </w:r>
      <w:r w:rsidR="00F25DC1">
        <w:rPr>
          <w:rFonts w:ascii="Arial" w:hAnsi="Arial" w:cs="Arial"/>
          <w:b/>
          <w:bCs/>
          <w:sz w:val="28"/>
          <w:szCs w:val="28"/>
          <w:lang w:val="ro-RO"/>
        </w:rPr>
        <w:t>v</w:t>
      </w:r>
      <w:r w:rsidRPr="004B0AFE">
        <w:rPr>
          <w:rFonts w:ascii="Arial" w:hAnsi="Arial" w:cs="Arial"/>
          <w:b/>
          <w:bCs/>
          <w:sz w:val="28"/>
          <w:szCs w:val="28"/>
          <w:lang w:val="ro-RO"/>
        </w:rPr>
        <w:t>-a</w:t>
      </w:r>
      <w:r w:rsidR="00F25DC1">
        <w:rPr>
          <w:rFonts w:ascii="Arial" w:hAnsi="Arial" w:cs="Arial"/>
          <w:b/>
          <w:bCs/>
          <w:sz w:val="28"/>
          <w:szCs w:val="28"/>
          <w:lang w:val="ro-RO"/>
        </w:rPr>
        <w:t>ț</w:t>
      </w:r>
      <w:r w:rsidRPr="004B0AFE">
        <w:rPr>
          <w:rFonts w:ascii="Arial" w:hAnsi="Arial" w:cs="Arial"/>
          <w:b/>
          <w:bCs/>
          <w:sz w:val="28"/>
          <w:szCs w:val="28"/>
          <w:lang w:val="ro-RO"/>
        </w:rPr>
        <w:t xml:space="preserve">i putea aștepta ca oamenii să </w:t>
      </w:r>
      <w:r w:rsidR="00F25DC1">
        <w:rPr>
          <w:rFonts w:ascii="Arial" w:hAnsi="Arial" w:cs="Arial"/>
          <w:b/>
          <w:bCs/>
          <w:sz w:val="28"/>
          <w:szCs w:val="28"/>
          <w:lang w:val="ro-RO"/>
        </w:rPr>
        <w:t>vă</w:t>
      </w:r>
      <w:r w:rsidRPr="004B0AFE">
        <w:rPr>
          <w:rFonts w:ascii="Arial" w:hAnsi="Arial" w:cs="Arial"/>
          <w:b/>
          <w:bCs/>
          <w:sz w:val="28"/>
          <w:szCs w:val="28"/>
          <w:lang w:val="ro-RO"/>
        </w:rPr>
        <w:t xml:space="preserve"> asculte, să</w:t>
      </w:r>
      <w:r w:rsidR="00F25DC1">
        <w:rPr>
          <w:rFonts w:ascii="Arial" w:hAnsi="Arial" w:cs="Arial"/>
          <w:b/>
          <w:bCs/>
          <w:sz w:val="28"/>
          <w:szCs w:val="28"/>
          <w:lang w:val="ro-RO"/>
        </w:rPr>
        <w:t xml:space="preserve"> vă</w:t>
      </w:r>
      <w:r w:rsidRPr="004B0AFE">
        <w:rPr>
          <w:rFonts w:ascii="Arial" w:hAnsi="Arial" w:cs="Arial"/>
          <w:b/>
          <w:bCs/>
          <w:sz w:val="28"/>
          <w:szCs w:val="28"/>
          <w:lang w:val="ro-RO"/>
        </w:rPr>
        <w:t xml:space="preserve"> explice lucrurile în mod clar și să </w:t>
      </w:r>
      <w:r w:rsidR="00F25DC1">
        <w:rPr>
          <w:rFonts w:ascii="Arial" w:hAnsi="Arial" w:cs="Arial"/>
          <w:b/>
          <w:bCs/>
          <w:sz w:val="28"/>
          <w:szCs w:val="28"/>
          <w:lang w:val="ro-RO"/>
        </w:rPr>
        <w:t>vă</w:t>
      </w:r>
      <w:r w:rsidRPr="004B0AFE">
        <w:rPr>
          <w:rFonts w:ascii="Arial" w:hAnsi="Arial" w:cs="Arial"/>
          <w:b/>
          <w:bCs/>
          <w:sz w:val="28"/>
          <w:szCs w:val="28"/>
          <w:lang w:val="ro-RO"/>
        </w:rPr>
        <w:t xml:space="preserve"> trateze corect. Chiar dacă nu este o lege, totuși contează.</w:t>
      </w:r>
    </w:p>
    <w:p w14:paraId="1D660A5C" w14:textId="2077D301"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xml:space="preserve">5. Ce așteptați de la serviciile de sănătate sau asistență socială? (Bifați toate răspunsurile aplicabile) </w:t>
      </w:r>
    </w:p>
    <w:p w14:paraId="6EA82EDB" w14:textId="1E68A235"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Să fiu văzut sau ajutat rapid</w:t>
      </w:r>
    </w:p>
    <w:p w14:paraId="451A73AE" w14:textId="003CCA16"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Să fiu tratat cu amabilitate și corectitudine</w:t>
      </w:r>
    </w:p>
    <w:p w14:paraId="22D4B840" w14:textId="54433783"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Să fiu ascultat</w:t>
      </w:r>
    </w:p>
    <w:p w14:paraId="55AD2127" w14:textId="71545422"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Să fiu implicat în luarea deciziilor</w:t>
      </w:r>
    </w:p>
    <w:p w14:paraId="6DDDADF5" w14:textId="6F3AFBF9"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Ca personalul să lucreze bine împreună</w:t>
      </w:r>
    </w:p>
    <w:p w14:paraId="6C677335" w14:textId="7C8FE183"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Să mi se spună ce se întâmplă și de ce</w:t>
      </w:r>
    </w:p>
    <w:p w14:paraId="54B4D3E0" w14:textId="592582CD"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Ca serviciile să fie ușor de utilizat</w:t>
      </w:r>
    </w:p>
    <w:p w14:paraId="0C78FFF8" w14:textId="77777777" w:rsidR="009008F2" w:rsidRPr="004B0AFE" w:rsidRDefault="009008F2" w:rsidP="47DD369C">
      <w:pPr>
        <w:spacing w:line="360" w:lineRule="auto"/>
        <w:rPr>
          <w:rFonts w:ascii="Arial" w:hAnsi="Arial" w:cs="Arial"/>
          <w:sz w:val="28"/>
          <w:szCs w:val="28"/>
          <w:lang w:val="ro-RO"/>
        </w:rPr>
      </w:pPr>
    </w:p>
    <w:p w14:paraId="53D0F1AC" w14:textId="46FD1535" w:rsidR="4EF5C7D3" w:rsidRPr="004B0AFE" w:rsidRDefault="4EF5C7D3" w:rsidP="4EF5C7D3">
      <w:pPr>
        <w:spacing w:line="360" w:lineRule="auto"/>
        <w:rPr>
          <w:rFonts w:ascii="Arial" w:hAnsi="Arial" w:cs="Arial"/>
          <w:sz w:val="28"/>
          <w:szCs w:val="28"/>
          <w:lang w:val="ro-RO"/>
        </w:rPr>
      </w:pPr>
    </w:p>
    <w:p w14:paraId="324CBAAA" w14:textId="1D23EC06" w:rsidR="4EF5C7D3" w:rsidRPr="004B0AFE" w:rsidRDefault="4EF5C7D3" w:rsidP="4EF5C7D3">
      <w:pPr>
        <w:spacing w:line="360" w:lineRule="auto"/>
        <w:rPr>
          <w:rFonts w:ascii="Arial" w:hAnsi="Arial" w:cs="Arial"/>
          <w:sz w:val="28"/>
          <w:szCs w:val="28"/>
          <w:lang w:val="ro-RO"/>
        </w:rPr>
      </w:pPr>
    </w:p>
    <w:p w14:paraId="2F4FCFBA" w14:textId="54F005CE" w:rsidR="4EF5C7D3" w:rsidRPr="004B0AFE" w:rsidRDefault="4EF5C7D3" w:rsidP="4EF5C7D3">
      <w:pPr>
        <w:spacing w:line="360" w:lineRule="auto"/>
        <w:rPr>
          <w:rFonts w:ascii="Arial" w:hAnsi="Arial" w:cs="Arial"/>
          <w:sz w:val="28"/>
          <w:szCs w:val="28"/>
          <w:lang w:val="ro-RO"/>
        </w:rPr>
      </w:pPr>
    </w:p>
    <w:p w14:paraId="38311609" w14:textId="1900855E"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lastRenderedPageBreak/>
        <w:t xml:space="preserve">6. Mai aveți și alte așteptări de la serviciile de sănătate sau de asistență socială? </w:t>
      </w:r>
    </w:p>
    <w:p w14:paraId="2FFA9B2A" w14:textId="173D8377" w:rsidR="00435C6B" w:rsidRPr="004B0AFE" w:rsidRDefault="2E7A4364" w:rsidP="47DD369C">
      <w:pPr>
        <w:spacing w:line="360" w:lineRule="auto"/>
        <w:rPr>
          <w:rFonts w:ascii="Arial" w:hAnsi="Arial" w:cs="Arial"/>
          <w:b/>
          <w:bCs/>
          <w:sz w:val="28"/>
          <w:szCs w:val="28"/>
          <w:lang w:val="ro-RO"/>
        </w:rPr>
      </w:pPr>
      <w:r w:rsidRPr="004B0AFE">
        <w:rPr>
          <w:noProof/>
          <w:lang w:val="ro-RO"/>
        </w:rPr>
        <mc:AlternateContent>
          <mc:Choice Requires="wps">
            <w:drawing>
              <wp:inline distT="0" distB="0" distL="0" distR="0" wp14:anchorId="45E67FAB" wp14:editId="216411BD">
                <wp:extent cx="5820740" cy="5753100"/>
                <wp:effectExtent l="0" t="0" r="0" b="0"/>
                <wp:docPr id="1669493772"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0740" cy="5753100"/>
                        </a:xfrm>
                        <a:prstGeom prst="rect">
                          <a:avLst/>
                        </a:prstGeom>
                        <a:solidFill>
                          <a:schemeClr val="lt1"/>
                        </a:solidFill>
                        <a:ln>
                          <a:solidFill>
                            <a:srgbClr val="000000"/>
                          </a:solidFill>
                        </a:ln>
                      </wps:spPr>
                      <wps:bodyPr anchor="t"/>
                    </wps:wsp>
                  </a:graphicData>
                </a:graphic>
              </wp:inline>
            </w:drawing>
          </mc:Choice>
          <mc:Fallback>
            <w:pict>
              <v:rect w14:anchorId="5529DC4D" id="drawing" o:spid="_x0000_s1026" style="width:458.35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" fillcolor="white [3201]">
                <v:path arrowok="t"/>
                <w10:anchorlock/>
              </v:rect>
            </w:pict>
          </mc:Fallback>
        </mc:AlternateContent>
      </w:r>
    </w:p>
    <w:p w14:paraId="013178FA" w14:textId="2E28DDCE" w:rsidR="00435C6B" w:rsidRPr="004B0AFE" w:rsidRDefault="00435C6B" w:rsidP="4EF5C7D3">
      <w:pPr>
        <w:spacing w:line="360" w:lineRule="auto"/>
        <w:rPr>
          <w:rFonts w:ascii="Arial" w:hAnsi="Arial" w:cs="Arial"/>
          <w:b/>
          <w:bCs/>
          <w:sz w:val="28"/>
          <w:szCs w:val="28"/>
          <w:lang w:val="ro-RO"/>
        </w:rPr>
      </w:pPr>
    </w:p>
    <w:p w14:paraId="4CCBCB39" w14:textId="77777777" w:rsidR="00F25DC1" w:rsidRDefault="00F25DC1" w:rsidP="4EF5C7D3">
      <w:pPr>
        <w:spacing w:line="360" w:lineRule="auto"/>
        <w:rPr>
          <w:rFonts w:ascii="Arial" w:hAnsi="Arial" w:cs="Arial"/>
          <w:b/>
          <w:bCs/>
          <w:sz w:val="28"/>
          <w:szCs w:val="28"/>
          <w:lang w:val="ro-RO"/>
        </w:rPr>
      </w:pPr>
    </w:p>
    <w:p w14:paraId="4E27330E" w14:textId="50C91231" w:rsidR="00435C6B" w:rsidRPr="004B0AFE" w:rsidRDefault="00270147" w:rsidP="4EF5C7D3">
      <w:pPr>
        <w:spacing w:line="360" w:lineRule="auto"/>
        <w:rPr>
          <w:rFonts w:ascii="Arial" w:hAnsi="Arial" w:cs="Arial"/>
          <w:b/>
          <w:bCs/>
          <w:sz w:val="28"/>
          <w:szCs w:val="28"/>
          <w:lang w:val="ro-RO"/>
        </w:rPr>
      </w:pPr>
      <w:r w:rsidRPr="004B0AFE">
        <w:rPr>
          <w:rFonts w:ascii="Arial" w:hAnsi="Arial" w:cs="Arial"/>
          <w:b/>
          <w:bCs/>
          <w:sz w:val="28"/>
          <w:szCs w:val="28"/>
          <w:lang w:val="ro-RO"/>
        </w:rPr>
        <w:lastRenderedPageBreak/>
        <w:t>Responsabilitățile dumneavoastră</w:t>
      </w:r>
    </w:p>
    <w:p w14:paraId="679F38CB" w14:textId="4BC89AB1" w:rsidR="00270147" w:rsidRPr="004B0AFE" w:rsidRDefault="00270147" w:rsidP="47DD369C">
      <w:pPr>
        <w:spacing w:line="360" w:lineRule="auto"/>
        <w:rPr>
          <w:rFonts w:ascii="Arial" w:hAnsi="Arial" w:cs="Arial"/>
          <w:b/>
          <w:bCs/>
          <w:sz w:val="28"/>
          <w:szCs w:val="28"/>
          <w:lang w:val="ro-RO"/>
        </w:rPr>
      </w:pPr>
      <w:r w:rsidRPr="004B0AFE">
        <w:rPr>
          <w:rFonts w:ascii="Arial" w:hAnsi="Arial" w:cs="Arial"/>
          <w:b/>
          <w:bCs/>
          <w:sz w:val="28"/>
          <w:szCs w:val="28"/>
          <w:lang w:val="ro-RO"/>
        </w:rPr>
        <w:t xml:space="preserve">Cu toții avem un rol de jucat. Acest lucru poate însemna să vă prezentați la programări, să vă împărtășiți opiniile, să puneți întrebări sau să contribuiți la modelarea </w:t>
      </w:r>
      <w:r w:rsidR="00F25DC1">
        <w:rPr>
          <w:rFonts w:ascii="Arial" w:hAnsi="Arial" w:cs="Arial"/>
          <w:b/>
          <w:bCs/>
          <w:sz w:val="28"/>
          <w:szCs w:val="28"/>
          <w:lang w:val="ro-RO"/>
        </w:rPr>
        <w:t xml:space="preserve">felului </w:t>
      </w:r>
      <w:r w:rsidRPr="004B0AFE">
        <w:rPr>
          <w:rFonts w:ascii="Arial" w:hAnsi="Arial" w:cs="Arial"/>
          <w:b/>
          <w:bCs/>
          <w:sz w:val="28"/>
          <w:szCs w:val="28"/>
          <w:lang w:val="ro-RO"/>
        </w:rPr>
        <w:t>în care sunt prestate serviciile. Toată lumea – de la personal la tineri – are un rol.</w:t>
      </w:r>
    </w:p>
    <w:p w14:paraId="76736B8C" w14:textId="0B81836B" w:rsidR="26309DDF" w:rsidRPr="004B0AFE" w:rsidRDefault="26309DDF" w:rsidP="47DD369C">
      <w:pPr>
        <w:spacing w:line="360" w:lineRule="auto"/>
        <w:rPr>
          <w:rFonts w:ascii="Arial" w:hAnsi="Arial" w:cs="Arial"/>
          <w:b/>
          <w:bCs/>
          <w:sz w:val="28"/>
          <w:szCs w:val="28"/>
          <w:lang w:val="ro-RO"/>
        </w:rPr>
      </w:pPr>
    </w:p>
    <w:p w14:paraId="30EB8A27" w14:textId="52700464"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xml:space="preserve">7. </w:t>
      </w:r>
      <w:r w:rsidR="00055D83">
        <w:rPr>
          <w:rFonts w:ascii="Arial" w:hAnsi="Arial" w:cs="Arial"/>
          <w:sz w:val="28"/>
          <w:szCs w:val="28"/>
          <w:lang w:val="ro-RO"/>
        </w:rPr>
        <w:t>Credeți</w:t>
      </w:r>
      <w:r w:rsidRPr="004B0AFE">
        <w:rPr>
          <w:rFonts w:ascii="Arial" w:hAnsi="Arial" w:cs="Arial"/>
          <w:sz w:val="28"/>
          <w:szCs w:val="28"/>
          <w:lang w:val="ro-RO"/>
        </w:rPr>
        <w:t xml:space="preserve"> că știți ce se așteaptă de la dvs. atunci când utilizați serviciile?</w:t>
      </w:r>
    </w:p>
    <w:p w14:paraId="571FC77E" w14:textId="513607C8"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Da</w:t>
      </w:r>
    </w:p>
    <w:p w14:paraId="793517FE" w14:textId="2D2F9F5C"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Puțin</w:t>
      </w:r>
    </w:p>
    <w:p w14:paraId="04E668B5" w14:textId="2EED5206"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Nu</w:t>
      </w:r>
    </w:p>
    <w:p w14:paraId="164B9DEE" w14:textId="34841683"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Nu sunt sigur</w:t>
      </w:r>
    </w:p>
    <w:p w14:paraId="22B7E144" w14:textId="4A25624F" w:rsidR="00435C6B" w:rsidRPr="004B0AFE" w:rsidRDefault="00270147" w:rsidP="4EF5C7D3">
      <w:pPr>
        <w:spacing w:line="360" w:lineRule="auto"/>
        <w:rPr>
          <w:rFonts w:ascii="Arial" w:hAnsi="Arial" w:cs="Arial"/>
          <w:sz w:val="28"/>
          <w:szCs w:val="28"/>
          <w:lang w:val="ro-RO"/>
        </w:rPr>
      </w:pPr>
      <w:r w:rsidRPr="004B0AFE">
        <w:rPr>
          <w:rFonts w:ascii="Arial" w:hAnsi="Arial" w:cs="Arial"/>
          <w:sz w:val="28"/>
          <w:szCs w:val="28"/>
          <w:lang w:val="ro-RO"/>
        </w:rPr>
        <w:t xml:space="preserve">8. Ce vă ajută să </w:t>
      </w:r>
      <w:r w:rsidR="0055653E">
        <w:rPr>
          <w:rFonts w:ascii="Arial" w:hAnsi="Arial" w:cs="Arial"/>
          <w:sz w:val="28"/>
          <w:szCs w:val="28"/>
          <w:lang w:val="ro-RO"/>
        </w:rPr>
        <w:t>vă îngrijiți sau asistați singur</w:t>
      </w:r>
      <w:r w:rsidRPr="004B0AFE">
        <w:rPr>
          <w:rFonts w:ascii="Arial" w:hAnsi="Arial" w:cs="Arial"/>
          <w:sz w:val="28"/>
          <w:szCs w:val="28"/>
          <w:lang w:val="ro-RO"/>
        </w:rPr>
        <w:t>? (Bifați toate răspunsurile aplicabile)</w:t>
      </w:r>
    </w:p>
    <w:p w14:paraId="0349A322" w14:textId="0E81BE96"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Informații bune</w:t>
      </w:r>
    </w:p>
    <w:p w14:paraId="3B03F005" w14:textId="55EDF1B6"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Personalul prietenos</w:t>
      </w:r>
    </w:p>
    <w:p w14:paraId="211BD127" w14:textId="564420C1"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Comunicare clară</w:t>
      </w:r>
    </w:p>
    <w:p w14:paraId="43338DC6" w14:textId="27502CD1"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Faptul că mi se cere părerea</w:t>
      </w:r>
    </w:p>
    <w:p w14:paraId="2BD2BF25" w14:textId="5E56521D"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lastRenderedPageBreak/>
        <w:t>[ ] Sprijinul prietenilor/familiei</w:t>
      </w:r>
    </w:p>
    <w:p w14:paraId="4EFBBC97" w14:textId="60871228"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Nu</w:t>
      </w:r>
      <w:r w:rsidR="009008F2" w:rsidRPr="004B0AFE">
        <w:rPr>
          <w:rFonts w:ascii="Arial" w:hAnsi="Arial" w:cs="Arial"/>
          <w:sz w:val="28"/>
          <w:szCs w:val="28"/>
          <w:lang w:val="ro-RO"/>
        </w:rPr>
        <w:t xml:space="preserve"> mă </w:t>
      </w:r>
      <w:r w:rsidRPr="004B0AFE">
        <w:rPr>
          <w:rFonts w:ascii="Arial" w:hAnsi="Arial" w:cs="Arial"/>
          <w:sz w:val="28"/>
          <w:szCs w:val="28"/>
          <w:lang w:val="ro-RO"/>
        </w:rPr>
        <w:t>simt în stare să particip</w:t>
      </w:r>
    </w:p>
    <w:p w14:paraId="5F316E76" w14:textId="2408EBB7"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Altceva</w:t>
      </w:r>
    </w:p>
    <w:p w14:paraId="4C748BEA" w14:textId="4265D888" w:rsidR="00435C6B" w:rsidRPr="004B0AFE" w:rsidRDefault="00270147" w:rsidP="4EF5C7D3">
      <w:pPr>
        <w:spacing w:line="360" w:lineRule="auto"/>
        <w:rPr>
          <w:rFonts w:ascii="Arial" w:hAnsi="Arial" w:cs="Arial"/>
          <w:sz w:val="28"/>
          <w:szCs w:val="28"/>
          <w:lang w:val="ro-RO"/>
        </w:rPr>
      </w:pPr>
      <w:r w:rsidRPr="004B0AFE">
        <w:rPr>
          <w:rFonts w:ascii="Arial" w:hAnsi="Arial" w:cs="Arial"/>
          <w:sz w:val="28"/>
          <w:szCs w:val="28"/>
          <w:lang w:val="ro-RO"/>
        </w:rPr>
        <w:t>9. Mai doriți să ne spuneți ceva important despre modul în care participați la propria îngrijire sau sprijin?</w:t>
      </w:r>
    </w:p>
    <w:p w14:paraId="024A7979" w14:textId="05BAF264" w:rsidR="00435C6B" w:rsidRPr="004B0AFE" w:rsidRDefault="5E5D7D21" w:rsidP="47DD369C">
      <w:pPr>
        <w:spacing w:line="360" w:lineRule="auto"/>
        <w:rPr>
          <w:rFonts w:ascii="Arial" w:hAnsi="Arial" w:cs="Arial"/>
          <w:b/>
          <w:bCs/>
          <w:sz w:val="28"/>
          <w:szCs w:val="28"/>
          <w:lang w:val="ro-RO"/>
        </w:rPr>
      </w:pPr>
      <w:r w:rsidRPr="004B0AFE">
        <w:rPr>
          <w:noProof/>
          <w:lang w:val="ro-RO"/>
        </w:rPr>
        <mc:AlternateContent>
          <mc:Choice Requires="wps">
            <w:drawing>
              <wp:inline distT="0" distB="0" distL="0" distR="0" wp14:anchorId="7B675807" wp14:editId="51C10C30">
                <wp:extent cx="5820740" cy="5476875"/>
                <wp:effectExtent l="0" t="0" r="0" b="0"/>
                <wp:docPr id="1306327345"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0740" cy="5476875"/>
                        </a:xfrm>
                        <a:prstGeom prst="rect">
                          <a:avLst/>
                        </a:prstGeom>
                        <a:solidFill>
                          <a:schemeClr val="lt1"/>
                        </a:solidFill>
                        <a:ln>
                          <a:solidFill>
                            <a:srgbClr val="000000"/>
                          </a:solidFill>
                        </a:ln>
                      </wps:spPr>
                      <wps:bodyPr anchor="t"/>
                    </wps:wsp>
                  </a:graphicData>
                </a:graphic>
              </wp:inline>
            </w:drawing>
          </mc:Choice>
          <mc:Fallback>
            <w:pict>
              <v:rect w14:anchorId="58AA8BF7" id="drawing" o:spid="_x0000_s1026" style="width:458.35pt;height:4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" fillcolor="white [3201]">
                <v:path arrowok="t"/>
                <w10:anchorlock/>
              </v:rect>
            </w:pict>
          </mc:Fallback>
        </mc:AlternateContent>
      </w:r>
    </w:p>
    <w:p w14:paraId="7F8E6341" w14:textId="3E8463C5" w:rsidR="4A96AA29" w:rsidRPr="004B0AFE" w:rsidRDefault="4A96AA29" w:rsidP="47DD369C">
      <w:pPr>
        <w:spacing w:line="360" w:lineRule="auto"/>
        <w:rPr>
          <w:rFonts w:ascii="Arial" w:hAnsi="Arial" w:cs="Arial"/>
          <w:b/>
          <w:bCs/>
          <w:sz w:val="28"/>
          <w:szCs w:val="28"/>
          <w:lang w:val="ro-RO"/>
        </w:rPr>
      </w:pPr>
    </w:p>
    <w:p w14:paraId="2E287A42" w14:textId="0ED7242B" w:rsidR="00435C6B" w:rsidRPr="004B0AFE" w:rsidRDefault="00270147" w:rsidP="47DD369C">
      <w:pPr>
        <w:spacing w:line="360" w:lineRule="auto"/>
        <w:rPr>
          <w:rFonts w:ascii="Arial" w:hAnsi="Arial" w:cs="Arial"/>
          <w:b/>
          <w:bCs/>
          <w:sz w:val="28"/>
          <w:szCs w:val="28"/>
          <w:lang w:val="ro-RO"/>
        </w:rPr>
      </w:pPr>
      <w:r w:rsidRPr="004B0AFE">
        <w:rPr>
          <w:rFonts w:ascii="Arial" w:hAnsi="Arial" w:cs="Arial"/>
          <w:b/>
          <w:bCs/>
          <w:sz w:val="28"/>
          <w:szCs w:val="28"/>
          <w:lang w:val="ro-RO"/>
        </w:rPr>
        <w:t xml:space="preserve">Alte </w:t>
      </w:r>
      <w:r w:rsidR="0055653E">
        <w:rPr>
          <w:rFonts w:ascii="Arial" w:hAnsi="Arial" w:cs="Arial"/>
          <w:b/>
          <w:bCs/>
          <w:sz w:val="28"/>
          <w:szCs w:val="28"/>
          <w:lang w:val="ro-RO"/>
        </w:rPr>
        <w:t>păreri</w:t>
      </w:r>
    </w:p>
    <w:p w14:paraId="75D8734E" w14:textId="77144CDB" w:rsidR="00435C6B" w:rsidRPr="004B0AFE" w:rsidRDefault="00270147" w:rsidP="47DD369C">
      <w:pPr>
        <w:spacing w:line="360" w:lineRule="auto"/>
        <w:rPr>
          <w:rFonts w:ascii="Arial" w:hAnsi="Arial" w:cs="Arial"/>
          <w:b/>
          <w:bCs/>
          <w:sz w:val="28"/>
          <w:szCs w:val="28"/>
          <w:lang w:val="ro-RO"/>
        </w:rPr>
      </w:pPr>
      <w:r w:rsidRPr="004B0AFE">
        <w:rPr>
          <w:rFonts w:ascii="Arial" w:hAnsi="Arial" w:cs="Arial"/>
          <w:b/>
          <w:bCs/>
          <w:sz w:val="28"/>
          <w:szCs w:val="28"/>
          <w:lang w:val="ro-RO"/>
        </w:rPr>
        <w:t>Orice altceva doriți să ne spuneți și o oportunitate de a vă înscrie pentru a participa la discuții de grup</w:t>
      </w:r>
    </w:p>
    <w:p w14:paraId="27D7B563" w14:textId="77777777" w:rsidR="00270147" w:rsidRPr="004B0AFE" w:rsidRDefault="00270147" w:rsidP="47DD369C">
      <w:pPr>
        <w:spacing w:line="360" w:lineRule="auto"/>
        <w:rPr>
          <w:rFonts w:ascii="Arial" w:hAnsi="Arial" w:cs="Arial"/>
          <w:sz w:val="28"/>
          <w:szCs w:val="28"/>
          <w:lang w:val="ro-RO"/>
        </w:rPr>
      </w:pPr>
    </w:p>
    <w:p w14:paraId="3D2145BE" w14:textId="752E9709"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10. Ce ar face ca serviciile de sănătate sau asistență socială să funcționeze mai bine pentru dvs. sau familia dvs.?</w:t>
      </w:r>
    </w:p>
    <w:p w14:paraId="6C3C0E38" w14:textId="3E0288B4" w:rsidR="009008F2" w:rsidRPr="004B0AFE" w:rsidRDefault="6AF6D100" w:rsidP="47DD369C">
      <w:pPr>
        <w:spacing w:line="360" w:lineRule="auto"/>
        <w:rPr>
          <w:rFonts w:ascii="Arial" w:eastAsia="MS Mincho" w:hAnsi="Arial" w:cs="Arial"/>
          <w:sz w:val="28"/>
          <w:szCs w:val="28"/>
          <w:lang w:val="ro-RO"/>
        </w:rPr>
      </w:pPr>
      <w:r w:rsidRPr="004B0AFE">
        <w:rPr>
          <w:noProof/>
          <w:lang w:val="ro-RO"/>
        </w:rPr>
        <mc:AlternateContent>
          <mc:Choice Requires="wps">
            <w:drawing>
              <wp:inline distT="0" distB="0" distL="0" distR="0" wp14:anchorId="6588B968" wp14:editId="5B19950D">
                <wp:extent cx="5820740" cy="3609975"/>
                <wp:effectExtent l="0" t="0" r="0" b="0"/>
                <wp:docPr id="1358155698"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0740" cy="3609975"/>
                        </a:xfrm>
                        <a:prstGeom prst="rect">
                          <a:avLst/>
                        </a:prstGeom>
                        <a:solidFill>
                          <a:schemeClr val="lt1"/>
                        </a:solidFill>
                        <a:ln>
                          <a:solidFill>
                            <a:srgbClr val="000000"/>
                          </a:solidFill>
                        </a:ln>
                      </wps:spPr>
                      <wps:bodyPr anchor="t"/>
                    </wps:wsp>
                  </a:graphicData>
                </a:graphic>
              </wp:inline>
            </w:drawing>
          </mc:Choice>
          <mc:Fallback>
            <w:pict>
              <v:rect w14:anchorId="6A23F2BB" id="drawing" o:spid="_x0000_s1026" style="width:458.35pt;height:2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" fillcolor="white [3201]">
                <v:path arrowok="t"/>
                <w10:anchorlock/>
              </v:rect>
            </w:pict>
          </mc:Fallback>
        </mc:AlternateContent>
      </w:r>
    </w:p>
    <w:p w14:paraId="37CD6886" w14:textId="7B3175F1" w:rsidR="4EF5C7D3" w:rsidRPr="004B0AFE" w:rsidRDefault="4EF5C7D3" w:rsidP="4EF5C7D3">
      <w:pPr>
        <w:spacing w:line="360" w:lineRule="auto"/>
        <w:rPr>
          <w:rFonts w:ascii="Arial" w:hAnsi="Arial" w:cs="Arial"/>
          <w:sz w:val="28"/>
          <w:szCs w:val="28"/>
          <w:lang w:val="ro-RO"/>
        </w:rPr>
      </w:pPr>
    </w:p>
    <w:p w14:paraId="004EDAFF" w14:textId="005E3A26" w:rsidR="00435C6B" w:rsidRPr="004B0AFE" w:rsidRDefault="009008F2" w:rsidP="47DD369C">
      <w:pPr>
        <w:spacing w:line="360" w:lineRule="auto"/>
        <w:rPr>
          <w:rFonts w:ascii="Arial" w:hAnsi="Arial" w:cs="Arial"/>
          <w:sz w:val="28"/>
          <w:szCs w:val="28"/>
          <w:lang w:val="ro-RO"/>
        </w:rPr>
      </w:pPr>
      <w:r w:rsidRPr="004B0AFE">
        <w:rPr>
          <w:rFonts w:ascii="Arial" w:hAnsi="Arial" w:cs="Arial"/>
          <w:sz w:val="28"/>
          <w:szCs w:val="28"/>
          <w:lang w:val="ro-RO"/>
        </w:rPr>
        <w:lastRenderedPageBreak/>
        <w:t xml:space="preserve">11. </w:t>
      </w:r>
      <w:r w:rsidR="00270147" w:rsidRPr="004B0AFE">
        <w:rPr>
          <w:rFonts w:ascii="Arial" w:hAnsi="Arial" w:cs="Arial"/>
          <w:sz w:val="28"/>
          <w:szCs w:val="28"/>
          <w:lang w:val="ro-RO"/>
        </w:rPr>
        <w:t xml:space="preserve">Ați fi interesat să participați la o discuție de grup pe temele din acest sondaj? </w:t>
      </w:r>
    </w:p>
    <w:p w14:paraId="6C340AA7" w14:textId="0A443161"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Da, în persoană</w:t>
      </w:r>
    </w:p>
    <w:p w14:paraId="2389AB57" w14:textId="7F56F130"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Da, online</w:t>
      </w:r>
    </w:p>
    <w:p w14:paraId="737EE9DD" w14:textId="1515851C"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Nu</w:t>
      </w:r>
    </w:p>
    <w:p w14:paraId="6521A76B" w14:textId="77777777" w:rsidR="009008F2" w:rsidRPr="004B0AFE" w:rsidRDefault="009008F2" w:rsidP="47DD369C">
      <w:pPr>
        <w:spacing w:line="360" w:lineRule="auto"/>
        <w:rPr>
          <w:rFonts w:ascii="Arial" w:hAnsi="Arial" w:cs="Arial"/>
          <w:sz w:val="28"/>
          <w:szCs w:val="28"/>
          <w:lang w:val="ro-RO"/>
        </w:rPr>
      </w:pPr>
    </w:p>
    <w:p w14:paraId="0C31F666" w14:textId="6DA55515"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xml:space="preserve">12. Vă rugăm să ne furnizați adresa de e-mail sau numărul de telefon pentru a vă putea contacta și a vă informa cu privire la data și ora discuțiilor de grup: </w:t>
      </w:r>
    </w:p>
    <w:p w14:paraId="62BD9D4D" w14:textId="27E2DDC9" w:rsidR="009008F2" w:rsidRPr="004B0AFE" w:rsidRDefault="238E7BC8" w:rsidP="47DD369C">
      <w:pPr>
        <w:spacing w:line="360" w:lineRule="auto"/>
        <w:rPr>
          <w:rFonts w:ascii="Arial" w:hAnsi="Arial" w:cs="Arial"/>
          <w:sz w:val="28"/>
          <w:szCs w:val="28"/>
          <w:lang w:val="ro-RO"/>
        </w:rPr>
      </w:pPr>
      <w:r w:rsidRPr="004B0AFE">
        <w:rPr>
          <w:noProof/>
          <w:lang w:val="ro-RO"/>
        </w:rPr>
        <mc:AlternateContent>
          <mc:Choice Requires="wps">
            <w:drawing>
              <wp:inline distT="0" distB="0" distL="0" distR="0" wp14:anchorId="0BA37945" wp14:editId="1ACBD5EB">
                <wp:extent cx="5820740" cy="2524125"/>
                <wp:effectExtent l="0" t="0" r="0" b="0"/>
                <wp:docPr id="1299331500"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0740" cy="2524125"/>
                        </a:xfrm>
                        <a:prstGeom prst="rect">
                          <a:avLst/>
                        </a:prstGeom>
                        <a:solidFill>
                          <a:schemeClr val="lt1"/>
                        </a:solidFill>
                        <a:ln>
                          <a:solidFill>
                            <a:srgbClr val="000000"/>
                          </a:solidFill>
                        </a:ln>
                      </wps:spPr>
                      <wps:bodyPr anchor="t"/>
                    </wps:wsp>
                  </a:graphicData>
                </a:graphic>
              </wp:inline>
            </w:drawing>
          </mc:Choice>
          <mc:Fallback>
            <w:pict>
              <v:rect w14:anchorId="0CBDCF7B" id="drawing" o:spid="_x0000_s1026" style="width:458.35pt;height:19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" fillcolor="white [3201]">
                <v:path arrowok="t"/>
                <w10:anchorlock/>
              </v:rect>
            </w:pict>
          </mc:Fallback>
        </mc:AlternateContent>
      </w:r>
    </w:p>
    <w:p w14:paraId="31AB93E5" w14:textId="1348A6A9" w:rsidR="4A96AA29" w:rsidRPr="004B0AFE" w:rsidRDefault="4A96AA29" w:rsidP="47DD369C">
      <w:pPr>
        <w:spacing w:line="360" w:lineRule="auto"/>
        <w:rPr>
          <w:rFonts w:ascii="Arial" w:hAnsi="Arial" w:cs="Arial"/>
          <w:b/>
          <w:bCs/>
          <w:sz w:val="28"/>
          <w:szCs w:val="28"/>
          <w:lang w:val="ro-RO"/>
        </w:rPr>
      </w:pPr>
    </w:p>
    <w:p w14:paraId="79C3B3A8" w14:textId="1A42B2D1" w:rsidR="4EF5C7D3" w:rsidRPr="004B0AFE" w:rsidRDefault="4EF5C7D3" w:rsidP="4EF5C7D3">
      <w:pPr>
        <w:spacing w:line="360" w:lineRule="auto"/>
        <w:rPr>
          <w:rFonts w:ascii="Arial" w:hAnsi="Arial" w:cs="Arial"/>
          <w:b/>
          <w:bCs/>
          <w:sz w:val="28"/>
          <w:szCs w:val="28"/>
          <w:lang w:val="ro-RO"/>
        </w:rPr>
      </w:pPr>
    </w:p>
    <w:p w14:paraId="0D19A094" w14:textId="77777777" w:rsidR="00F25DC1" w:rsidRDefault="00F25DC1" w:rsidP="47DD369C">
      <w:pPr>
        <w:spacing w:line="360" w:lineRule="auto"/>
        <w:rPr>
          <w:rFonts w:ascii="Arial" w:hAnsi="Arial" w:cs="Arial"/>
          <w:b/>
          <w:bCs/>
          <w:sz w:val="28"/>
          <w:szCs w:val="28"/>
          <w:lang w:val="ro-RO"/>
        </w:rPr>
      </w:pPr>
    </w:p>
    <w:p w14:paraId="73C6550F" w14:textId="0F1754B7" w:rsidR="00435C6B" w:rsidRPr="004B0AFE" w:rsidRDefault="00270147" w:rsidP="47DD369C">
      <w:pPr>
        <w:spacing w:line="360" w:lineRule="auto"/>
        <w:rPr>
          <w:rFonts w:ascii="Arial" w:hAnsi="Arial" w:cs="Arial"/>
          <w:b/>
          <w:bCs/>
          <w:sz w:val="28"/>
          <w:szCs w:val="28"/>
          <w:lang w:val="ro-RO"/>
        </w:rPr>
      </w:pPr>
      <w:r w:rsidRPr="004B0AFE">
        <w:rPr>
          <w:rFonts w:ascii="Arial" w:hAnsi="Arial" w:cs="Arial"/>
          <w:b/>
          <w:bCs/>
          <w:sz w:val="28"/>
          <w:szCs w:val="28"/>
          <w:lang w:val="ro-RO"/>
        </w:rPr>
        <w:lastRenderedPageBreak/>
        <w:t>Întrebări privind monitorizarea egalității și diversității</w:t>
      </w:r>
    </w:p>
    <w:p w14:paraId="5713D391" w14:textId="5EB6D9D5" w:rsidR="00270147"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Dorim să aflăm părerile multor persoane diferite cu privire la experiențele lor. Știm că experiențele persoanelor în ceea ce privește serviciile de sănătate și asistență socială pot fi diferite în funcție de caracteristicile lor personale. Răspunsurile dvs. la următoarele întrebări ne pot ajuta să înțelegem mai bine acest aspect.</w:t>
      </w:r>
    </w:p>
    <w:p w14:paraId="5319EFAF" w14:textId="77777777" w:rsidR="00435C6B" w:rsidRPr="004B0AFE" w:rsidRDefault="00270147" w:rsidP="47DD369C">
      <w:pPr>
        <w:spacing w:line="360" w:lineRule="auto"/>
        <w:rPr>
          <w:rFonts w:ascii="Arial" w:hAnsi="Arial" w:cs="Arial"/>
          <w:b/>
          <w:bCs/>
          <w:sz w:val="28"/>
          <w:szCs w:val="28"/>
          <w:lang w:val="ro-RO"/>
        </w:rPr>
      </w:pPr>
      <w:r w:rsidRPr="004B0AFE">
        <w:rPr>
          <w:rFonts w:ascii="Arial" w:hAnsi="Arial" w:cs="Arial"/>
          <w:b/>
          <w:bCs/>
          <w:sz w:val="28"/>
          <w:szCs w:val="28"/>
          <w:lang w:val="ro-RO"/>
        </w:rPr>
        <w:t>Nu sunteți obligat să răspundeți la aceste întrebări dacă nu doriți.</w:t>
      </w:r>
    </w:p>
    <w:p w14:paraId="250CE0F2" w14:textId="77777777"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13. Care este limba dvs. preferată?</w:t>
      </w:r>
    </w:p>
    <w:p w14:paraId="6ABE061A" w14:textId="63B03499" w:rsidR="009008F2" w:rsidRPr="004B0AFE" w:rsidRDefault="68C60430" w:rsidP="47DD369C">
      <w:pPr>
        <w:spacing w:line="360" w:lineRule="auto"/>
        <w:rPr>
          <w:rFonts w:ascii="Arial" w:hAnsi="Arial" w:cs="Arial"/>
          <w:sz w:val="28"/>
          <w:szCs w:val="28"/>
          <w:lang w:val="ro-RO"/>
        </w:rPr>
      </w:pPr>
      <w:r w:rsidRPr="004B0AFE">
        <w:rPr>
          <w:noProof/>
          <w:lang w:val="ro-RO"/>
        </w:rPr>
        <mc:AlternateContent>
          <mc:Choice Requires="wps">
            <w:drawing>
              <wp:inline distT="0" distB="0" distL="0" distR="0" wp14:anchorId="79D4E98C" wp14:editId="3987FA73">
                <wp:extent cx="5820740" cy="1733550"/>
                <wp:effectExtent l="0" t="0" r="0" b="0"/>
                <wp:docPr id="327196525"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0740" cy="1733550"/>
                        </a:xfrm>
                        <a:prstGeom prst="rect">
                          <a:avLst/>
                        </a:prstGeom>
                        <a:solidFill>
                          <a:schemeClr val="lt1"/>
                        </a:solidFill>
                        <a:ln>
                          <a:solidFill>
                            <a:srgbClr val="000000"/>
                          </a:solidFill>
                        </a:ln>
                      </wps:spPr>
                      <wps:bodyPr anchor="t"/>
                    </wps:wsp>
                  </a:graphicData>
                </a:graphic>
              </wp:inline>
            </w:drawing>
          </mc:Choice>
          <mc:Fallback>
            <w:pict>
              <v:rect w14:anchorId="6BA6165B" id="drawing" o:spid="_x0000_s1026" style="width:458.35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" fillcolor="white [3201]">
                <v:path arrowok="t"/>
                <w10:anchorlock/>
              </v:rect>
            </w:pict>
          </mc:Fallback>
        </mc:AlternateContent>
      </w:r>
    </w:p>
    <w:p w14:paraId="036805CB" w14:textId="77777777" w:rsidR="009008F2" w:rsidRPr="004B0AFE" w:rsidRDefault="009008F2" w:rsidP="47DD369C">
      <w:pPr>
        <w:spacing w:line="360" w:lineRule="auto"/>
        <w:rPr>
          <w:rFonts w:ascii="Arial" w:hAnsi="Arial" w:cs="Arial"/>
          <w:sz w:val="28"/>
          <w:szCs w:val="28"/>
          <w:lang w:val="ro-RO"/>
        </w:rPr>
      </w:pPr>
    </w:p>
    <w:p w14:paraId="6CDA8E80" w14:textId="664BCFA3" w:rsidR="4A96AA29" w:rsidRPr="004B0AFE" w:rsidRDefault="4A96AA29" w:rsidP="47DD369C">
      <w:pPr>
        <w:spacing w:line="360" w:lineRule="auto"/>
        <w:rPr>
          <w:rFonts w:ascii="Arial" w:hAnsi="Arial" w:cs="Arial"/>
          <w:sz w:val="28"/>
          <w:szCs w:val="28"/>
          <w:lang w:val="ro-RO"/>
        </w:rPr>
      </w:pPr>
    </w:p>
    <w:p w14:paraId="648BE9A8" w14:textId="5F2E9578" w:rsidR="4EF5C7D3" w:rsidRPr="004B0AFE" w:rsidRDefault="4EF5C7D3" w:rsidP="4EF5C7D3">
      <w:pPr>
        <w:spacing w:line="360" w:lineRule="auto"/>
        <w:rPr>
          <w:rFonts w:ascii="Arial" w:hAnsi="Arial" w:cs="Arial"/>
          <w:sz w:val="28"/>
          <w:szCs w:val="28"/>
          <w:lang w:val="ro-RO"/>
        </w:rPr>
      </w:pPr>
    </w:p>
    <w:p w14:paraId="1118AF77" w14:textId="085BC5C0" w:rsidR="4EF5C7D3" w:rsidRPr="004B0AFE" w:rsidRDefault="4EF5C7D3" w:rsidP="4EF5C7D3">
      <w:pPr>
        <w:spacing w:line="360" w:lineRule="auto"/>
        <w:rPr>
          <w:rFonts w:ascii="Arial" w:hAnsi="Arial" w:cs="Arial"/>
          <w:sz w:val="28"/>
          <w:szCs w:val="28"/>
          <w:lang w:val="ro-RO"/>
        </w:rPr>
      </w:pPr>
    </w:p>
    <w:p w14:paraId="7A1E6B9E" w14:textId="77777777"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14. Cu ce gen vă identificați?</w:t>
      </w:r>
    </w:p>
    <w:p w14:paraId="7C138614" w14:textId="56ECA70E"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lastRenderedPageBreak/>
        <w:t>[ ] Bărbat/băiat</w:t>
      </w:r>
    </w:p>
    <w:p w14:paraId="140BACDF" w14:textId="2A5B1CE1"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Femeie/fată</w:t>
      </w:r>
    </w:p>
    <w:p w14:paraId="1EF3A761" w14:textId="4F110DDE"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Non-binar</w:t>
      </w:r>
    </w:p>
    <w:p w14:paraId="47B94736" w14:textId="581DFF29"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Prefer să nu răspund</w:t>
      </w:r>
    </w:p>
    <w:p w14:paraId="175E0AF1" w14:textId="229A7364" w:rsidR="009008F2"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Alt</w:t>
      </w:r>
      <w:r w:rsidR="0055653E">
        <w:rPr>
          <w:rFonts w:ascii="Arial" w:hAnsi="Arial" w:cs="Arial"/>
          <w:sz w:val="28"/>
          <w:szCs w:val="28"/>
          <w:lang w:val="ro-RO"/>
        </w:rPr>
        <w:t>ul</w:t>
      </w:r>
    </w:p>
    <w:p w14:paraId="3BDD640E" w14:textId="2C0D33A5" w:rsidR="26309DDF" w:rsidRPr="004B0AFE" w:rsidRDefault="26309DDF" w:rsidP="47DD369C">
      <w:pPr>
        <w:spacing w:line="360" w:lineRule="auto"/>
        <w:rPr>
          <w:rFonts w:ascii="Arial" w:hAnsi="Arial" w:cs="Arial"/>
          <w:sz w:val="28"/>
          <w:szCs w:val="28"/>
          <w:lang w:val="ro-RO"/>
        </w:rPr>
      </w:pPr>
    </w:p>
    <w:p w14:paraId="228E6D38" w14:textId="77777777"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15. Te consideri o persoană trans?</w:t>
      </w:r>
    </w:p>
    <w:p w14:paraId="4D00BAA2" w14:textId="15E22712"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Da</w:t>
      </w:r>
    </w:p>
    <w:p w14:paraId="3004C905" w14:textId="2EE6AE45"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Nu</w:t>
      </w:r>
    </w:p>
    <w:p w14:paraId="42A09B6F" w14:textId="62B84676"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Prefer să nu răspund</w:t>
      </w:r>
    </w:p>
    <w:p w14:paraId="216B2FFD" w14:textId="51A09D4C" w:rsidR="4EF5C7D3" w:rsidRPr="004B0AFE" w:rsidRDefault="4EF5C7D3" w:rsidP="4EF5C7D3">
      <w:pPr>
        <w:spacing w:line="360" w:lineRule="auto"/>
        <w:rPr>
          <w:rFonts w:ascii="Arial" w:hAnsi="Arial" w:cs="Arial"/>
          <w:sz w:val="28"/>
          <w:szCs w:val="28"/>
          <w:lang w:val="ro-RO"/>
        </w:rPr>
      </w:pPr>
    </w:p>
    <w:p w14:paraId="2677CA44" w14:textId="3798F999" w:rsidR="00435C6B" w:rsidRPr="004B0AFE" w:rsidRDefault="00270147" w:rsidP="4EF5C7D3">
      <w:pPr>
        <w:spacing w:line="360" w:lineRule="auto"/>
        <w:rPr>
          <w:rFonts w:ascii="Arial" w:hAnsi="Arial" w:cs="Arial"/>
          <w:sz w:val="28"/>
          <w:szCs w:val="28"/>
          <w:lang w:val="ro-RO"/>
        </w:rPr>
      </w:pPr>
      <w:r w:rsidRPr="004B0AFE">
        <w:rPr>
          <w:rFonts w:ascii="Arial" w:hAnsi="Arial" w:cs="Arial"/>
          <w:sz w:val="28"/>
          <w:szCs w:val="28"/>
          <w:lang w:val="ro-RO"/>
        </w:rPr>
        <w:t>16. Care este orientarea dvs. sexuală?</w:t>
      </w:r>
    </w:p>
    <w:p w14:paraId="5C975D7B" w14:textId="453B6354"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Asexuală</w:t>
      </w:r>
    </w:p>
    <w:p w14:paraId="35EA1C2A" w14:textId="4AF72E47"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Bisexual</w:t>
      </w:r>
    </w:p>
    <w:p w14:paraId="714740FC" w14:textId="68B0B090"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Gay</w:t>
      </w:r>
    </w:p>
    <w:p w14:paraId="5594F98F" w14:textId="0F1522C5"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Lesbiană</w:t>
      </w:r>
    </w:p>
    <w:p w14:paraId="4F36C016" w14:textId="78927213"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Heterosexual/Straight</w:t>
      </w:r>
    </w:p>
    <w:p w14:paraId="0273DD5E" w14:textId="70DCCC34"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lastRenderedPageBreak/>
        <w:t>[ ] Pansexual</w:t>
      </w:r>
    </w:p>
    <w:p w14:paraId="32001CAA" w14:textId="2BDC1016"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Prefer să nu spun</w:t>
      </w:r>
    </w:p>
    <w:p w14:paraId="45084A69" w14:textId="2B320986" w:rsidR="26309DDF"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Altele</w:t>
      </w:r>
    </w:p>
    <w:p w14:paraId="75FF0C31" w14:textId="77777777"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17. Când v-ați născut? (Vă rugăm să specificați luna și anul)</w:t>
      </w:r>
    </w:p>
    <w:p w14:paraId="0BC91987" w14:textId="6E74615C" w:rsidR="009008F2" w:rsidRPr="004B0AFE" w:rsidRDefault="62DABA62" w:rsidP="47DD369C">
      <w:pPr>
        <w:spacing w:line="360" w:lineRule="auto"/>
        <w:rPr>
          <w:rFonts w:ascii="Arial" w:hAnsi="Arial" w:cs="Arial"/>
          <w:sz w:val="28"/>
          <w:szCs w:val="28"/>
          <w:lang w:val="ro-RO"/>
        </w:rPr>
      </w:pPr>
      <w:r w:rsidRPr="004B0AFE">
        <w:rPr>
          <w:noProof/>
          <w:lang w:val="ro-RO"/>
        </w:rPr>
        <mc:AlternateContent>
          <mc:Choice Requires="wps">
            <w:drawing>
              <wp:inline distT="0" distB="0" distL="0" distR="0" wp14:anchorId="781A9771" wp14:editId="1FB995E2">
                <wp:extent cx="5820740" cy="762000"/>
                <wp:effectExtent l="0" t="0" r="0" b="0"/>
                <wp:docPr id="1583514447"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0740" cy="762000"/>
                        </a:xfrm>
                        <a:prstGeom prst="rect">
                          <a:avLst/>
                        </a:prstGeom>
                        <a:solidFill>
                          <a:schemeClr val="lt1"/>
                        </a:solidFill>
                        <a:ln>
                          <a:solidFill>
                            <a:srgbClr val="000000"/>
                          </a:solidFill>
                        </a:ln>
                      </wps:spPr>
                      <wps:bodyPr anchor="t"/>
                    </wps:wsp>
                  </a:graphicData>
                </a:graphic>
              </wp:inline>
            </w:drawing>
          </mc:Choice>
          <mc:Fallback>
            <w:pict>
              <v:rect w14:anchorId="2035F803" id="drawing" o:spid="_x0000_s1026" style="width:458.3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" fillcolor="white [3201]">
                <v:path arrowok="t"/>
                <w10:anchorlock/>
              </v:rect>
            </w:pict>
          </mc:Fallback>
        </mc:AlternateContent>
      </w:r>
    </w:p>
    <w:p w14:paraId="57E5E6D7" w14:textId="388879B4"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18. Care este etnia dvs.? Originea etnică nu se referă la naționalitate, locul nașterii sau cetățenie. Se referă la grupul căruia simțiți că aparțineți. Vă rugăm să bifați caseta corespunzătoare:</w:t>
      </w:r>
    </w:p>
    <w:p w14:paraId="29D5B4DA" w14:textId="13985DE2" w:rsidR="00435C6B" w:rsidRPr="004B0AFE" w:rsidRDefault="00270147" w:rsidP="47DD369C">
      <w:pPr>
        <w:rPr>
          <w:rFonts w:ascii="Arial" w:hAnsi="Arial" w:cs="Arial"/>
          <w:sz w:val="28"/>
          <w:szCs w:val="28"/>
          <w:lang w:val="ro-RO"/>
        </w:rPr>
      </w:pPr>
      <w:r w:rsidRPr="004B0AFE">
        <w:rPr>
          <w:rFonts w:ascii="Arial" w:hAnsi="Arial" w:cs="Arial"/>
          <w:sz w:val="28"/>
          <w:szCs w:val="28"/>
          <w:lang w:val="ro-RO"/>
        </w:rPr>
        <w:t xml:space="preserve">[ ] </w:t>
      </w:r>
      <w:r w:rsidR="0055653E">
        <w:rPr>
          <w:rFonts w:ascii="Arial" w:hAnsi="Arial" w:cs="Arial"/>
          <w:sz w:val="28"/>
          <w:szCs w:val="28"/>
          <w:lang w:val="ro-RO"/>
        </w:rPr>
        <w:t>b</w:t>
      </w:r>
      <w:r w:rsidRPr="004B0AFE">
        <w:rPr>
          <w:rFonts w:ascii="Arial" w:hAnsi="Arial" w:cs="Arial"/>
          <w:sz w:val="28"/>
          <w:szCs w:val="28"/>
          <w:lang w:val="ro-RO"/>
        </w:rPr>
        <w:t>angladesh</w:t>
      </w:r>
    </w:p>
    <w:p w14:paraId="0687D482" w14:textId="2A4D49DE" w:rsidR="00435C6B" w:rsidRPr="004B0AFE" w:rsidRDefault="00270147" w:rsidP="47DD369C">
      <w:pPr>
        <w:rPr>
          <w:rFonts w:ascii="Arial" w:hAnsi="Arial" w:cs="Arial"/>
          <w:sz w:val="28"/>
          <w:szCs w:val="28"/>
          <w:lang w:val="ro-RO"/>
        </w:rPr>
      </w:pPr>
      <w:r w:rsidRPr="004B0AFE">
        <w:rPr>
          <w:rFonts w:ascii="Arial" w:hAnsi="Arial" w:cs="Arial"/>
          <w:sz w:val="28"/>
          <w:szCs w:val="28"/>
          <w:lang w:val="ro-RO"/>
        </w:rPr>
        <w:t xml:space="preserve">[ ] </w:t>
      </w:r>
      <w:r w:rsidR="0055653E">
        <w:rPr>
          <w:rFonts w:ascii="Arial" w:hAnsi="Arial" w:cs="Arial"/>
          <w:sz w:val="28"/>
          <w:szCs w:val="28"/>
          <w:lang w:val="ro-RO"/>
        </w:rPr>
        <w:t>c</w:t>
      </w:r>
      <w:r w:rsidRPr="004B0AFE">
        <w:rPr>
          <w:rFonts w:ascii="Arial" w:hAnsi="Arial" w:cs="Arial"/>
          <w:sz w:val="28"/>
          <w:szCs w:val="28"/>
          <w:lang w:val="ro-RO"/>
        </w:rPr>
        <w:t>hinez</w:t>
      </w:r>
    </w:p>
    <w:p w14:paraId="23F03361" w14:textId="0AD47E8A" w:rsidR="00435C6B" w:rsidRPr="004B0AFE" w:rsidRDefault="00270147" w:rsidP="47DD369C">
      <w:pPr>
        <w:rPr>
          <w:rFonts w:ascii="Arial" w:hAnsi="Arial" w:cs="Arial"/>
          <w:sz w:val="28"/>
          <w:szCs w:val="28"/>
          <w:lang w:val="ro-RO"/>
        </w:rPr>
      </w:pPr>
      <w:r w:rsidRPr="004B0AFE">
        <w:rPr>
          <w:rFonts w:ascii="Arial" w:hAnsi="Arial" w:cs="Arial"/>
          <w:sz w:val="28"/>
          <w:szCs w:val="28"/>
          <w:lang w:val="ro-RO"/>
        </w:rPr>
        <w:t xml:space="preserve">[ ] </w:t>
      </w:r>
      <w:r w:rsidR="0055653E">
        <w:rPr>
          <w:rFonts w:ascii="Arial" w:hAnsi="Arial" w:cs="Arial"/>
          <w:sz w:val="28"/>
          <w:szCs w:val="28"/>
          <w:lang w:val="ro-RO"/>
        </w:rPr>
        <w:t>i</w:t>
      </w:r>
      <w:r w:rsidRPr="004B0AFE">
        <w:rPr>
          <w:rFonts w:ascii="Arial" w:hAnsi="Arial" w:cs="Arial"/>
          <w:sz w:val="28"/>
          <w:szCs w:val="28"/>
          <w:lang w:val="ro-RO"/>
        </w:rPr>
        <w:t>ndian</w:t>
      </w:r>
    </w:p>
    <w:p w14:paraId="50EFD3E6" w14:textId="089BDA63" w:rsidR="00435C6B" w:rsidRPr="004B0AFE" w:rsidRDefault="00270147" w:rsidP="47DD369C">
      <w:pPr>
        <w:rPr>
          <w:rFonts w:ascii="Arial" w:hAnsi="Arial" w:cs="Arial"/>
          <w:sz w:val="28"/>
          <w:szCs w:val="28"/>
          <w:lang w:val="ro-RO"/>
        </w:rPr>
      </w:pPr>
      <w:r w:rsidRPr="004B0AFE">
        <w:rPr>
          <w:rFonts w:ascii="Arial" w:hAnsi="Arial" w:cs="Arial"/>
          <w:sz w:val="28"/>
          <w:szCs w:val="28"/>
          <w:lang w:val="ro-RO"/>
        </w:rPr>
        <w:t>[ ] pakistanez</w:t>
      </w:r>
    </w:p>
    <w:p w14:paraId="1BA0F938" w14:textId="51AC3922" w:rsidR="00435C6B" w:rsidRPr="004B0AFE" w:rsidRDefault="00270147" w:rsidP="47DD369C">
      <w:pPr>
        <w:rPr>
          <w:rFonts w:ascii="Arial" w:hAnsi="Arial" w:cs="Arial"/>
          <w:sz w:val="28"/>
          <w:szCs w:val="28"/>
          <w:lang w:val="ro-RO"/>
        </w:rPr>
      </w:pPr>
      <w:r w:rsidRPr="004B0AFE">
        <w:rPr>
          <w:rFonts w:ascii="Arial" w:hAnsi="Arial" w:cs="Arial"/>
          <w:sz w:val="28"/>
          <w:szCs w:val="28"/>
          <w:lang w:val="ro-RO"/>
        </w:rPr>
        <w:t xml:space="preserve">[ ] </w:t>
      </w:r>
      <w:r w:rsidR="0055653E">
        <w:rPr>
          <w:rFonts w:ascii="Arial" w:hAnsi="Arial" w:cs="Arial"/>
          <w:sz w:val="28"/>
          <w:szCs w:val="28"/>
          <w:lang w:val="ro-RO"/>
        </w:rPr>
        <w:t>a</w:t>
      </w:r>
      <w:r w:rsidRPr="004B0AFE">
        <w:rPr>
          <w:rFonts w:ascii="Arial" w:hAnsi="Arial" w:cs="Arial"/>
          <w:sz w:val="28"/>
          <w:szCs w:val="28"/>
          <w:lang w:val="ro-RO"/>
        </w:rPr>
        <w:t>frican negru</w:t>
      </w:r>
    </w:p>
    <w:p w14:paraId="0985AAF2" w14:textId="674E9A6B" w:rsidR="00435C6B" w:rsidRPr="004B0AFE" w:rsidRDefault="00270147" w:rsidP="47DD369C">
      <w:pPr>
        <w:rPr>
          <w:rFonts w:ascii="Arial" w:hAnsi="Arial" w:cs="Arial"/>
          <w:sz w:val="28"/>
          <w:szCs w:val="28"/>
          <w:lang w:val="ro-RO"/>
        </w:rPr>
      </w:pPr>
      <w:r w:rsidRPr="004B0AFE">
        <w:rPr>
          <w:rFonts w:ascii="Arial" w:hAnsi="Arial" w:cs="Arial"/>
          <w:sz w:val="28"/>
          <w:szCs w:val="28"/>
          <w:lang w:val="ro-RO"/>
        </w:rPr>
        <w:t xml:space="preserve">[ ] </w:t>
      </w:r>
      <w:r w:rsidR="0055653E">
        <w:rPr>
          <w:rFonts w:ascii="Arial" w:hAnsi="Arial" w:cs="Arial"/>
          <w:sz w:val="28"/>
          <w:szCs w:val="28"/>
          <w:lang w:val="ro-RO"/>
        </w:rPr>
        <w:t>n</w:t>
      </w:r>
      <w:r w:rsidRPr="004B0AFE">
        <w:rPr>
          <w:rFonts w:ascii="Arial" w:hAnsi="Arial" w:cs="Arial"/>
          <w:sz w:val="28"/>
          <w:szCs w:val="28"/>
          <w:lang w:val="ro-RO"/>
        </w:rPr>
        <w:t>egru din Caraibe</w:t>
      </w:r>
    </w:p>
    <w:p w14:paraId="67FBB1F8" w14:textId="4DF35E3B" w:rsidR="00435C6B" w:rsidRPr="004B0AFE" w:rsidRDefault="00270147" w:rsidP="47DD369C">
      <w:pPr>
        <w:rPr>
          <w:rFonts w:ascii="Arial" w:hAnsi="Arial" w:cs="Arial"/>
          <w:sz w:val="28"/>
          <w:szCs w:val="28"/>
          <w:lang w:val="ro-RO"/>
        </w:rPr>
      </w:pPr>
      <w:r w:rsidRPr="004B0AFE">
        <w:rPr>
          <w:rFonts w:ascii="Arial" w:hAnsi="Arial" w:cs="Arial"/>
          <w:sz w:val="28"/>
          <w:szCs w:val="28"/>
          <w:lang w:val="ro-RO"/>
        </w:rPr>
        <w:t xml:space="preserve">[ ] </w:t>
      </w:r>
      <w:r w:rsidR="0055653E">
        <w:rPr>
          <w:rFonts w:ascii="Arial" w:hAnsi="Arial" w:cs="Arial"/>
          <w:sz w:val="28"/>
          <w:szCs w:val="28"/>
          <w:lang w:val="ro-RO"/>
        </w:rPr>
        <w:t>a</w:t>
      </w:r>
      <w:r w:rsidRPr="004B0AFE">
        <w:rPr>
          <w:rFonts w:ascii="Arial" w:hAnsi="Arial" w:cs="Arial"/>
          <w:sz w:val="28"/>
          <w:szCs w:val="28"/>
          <w:lang w:val="ro-RO"/>
        </w:rPr>
        <w:t>siatic și alb</w:t>
      </w:r>
    </w:p>
    <w:p w14:paraId="3DE76FCE" w14:textId="2BE4B3AC" w:rsidR="00435C6B" w:rsidRPr="004B0AFE" w:rsidRDefault="00270147" w:rsidP="47DD369C">
      <w:pPr>
        <w:rPr>
          <w:rFonts w:ascii="Arial" w:hAnsi="Arial" w:cs="Arial"/>
          <w:sz w:val="28"/>
          <w:szCs w:val="28"/>
          <w:lang w:val="ro-RO"/>
        </w:rPr>
      </w:pPr>
      <w:r w:rsidRPr="004B0AFE">
        <w:rPr>
          <w:rFonts w:ascii="Arial" w:hAnsi="Arial" w:cs="Arial"/>
          <w:sz w:val="28"/>
          <w:szCs w:val="28"/>
          <w:lang w:val="ro-RO"/>
        </w:rPr>
        <w:t xml:space="preserve">[ ] </w:t>
      </w:r>
      <w:r w:rsidR="0055653E">
        <w:rPr>
          <w:rFonts w:ascii="Arial" w:hAnsi="Arial" w:cs="Arial"/>
          <w:sz w:val="28"/>
          <w:szCs w:val="28"/>
          <w:lang w:val="ro-RO"/>
        </w:rPr>
        <w:t>n</w:t>
      </w:r>
      <w:r w:rsidRPr="004B0AFE">
        <w:rPr>
          <w:rFonts w:ascii="Arial" w:hAnsi="Arial" w:cs="Arial"/>
          <w:sz w:val="28"/>
          <w:szCs w:val="28"/>
          <w:lang w:val="ro-RO"/>
        </w:rPr>
        <w:t>egru african și alb</w:t>
      </w:r>
    </w:p>
    <w:p w14:paraId="72B8FD36" w14:textId="0F3CF0F7" w:rsidR="00435C6B" w:rsidRPr="004B0AFE" w:rsidRDefault="00270147" w:rsidP="47DD369C">
      <w:pPr>
        <w:rPr>
          <w:rFonts w:ascii="Arial" w:hAnsi="Arial" w:cs="Arial"/>
          <w:sz w:val="28"/>
          <w:szCs w:val="28"/>
          <w:lang w:val="ro-RO"/>
        </w:rPr>
      </w:pPr>
      <w:r w:rsidRPr="004B0AFE">
        <w:rPr>
          <w:rFonts w:ascii="Arial" w:hAnsi="Arial" w:cs="Arial"/>
          <w:sz w:val="28"/>
          <w:szCs w:val="28"/>
          <w:lang w:val="ro-RO"/>
        </w:rPr>
        <w:t xml:space="preserve">[ ] </w:t>
      </w:r>
      <w:r w:rsidR="0055653E">
        <w:rPr>
          <w:rFonts w:ascii="Arial" w:hAnsi="Arial" w:cs="Arial"/>
          <w:sz w:val="28"/>
          <w:szCs w:val="28"/>
          <w:lang w:val="ro-RO"/>
        </w:rPr>
        <w:t>n</w:t>
      </w:r>
      <w:r w:rsidRPr="004B0AFE">
        <w:rPr>
          <w:rFonts w:ascii="Arial" w:hAnsi="Arial" w:cs="Arial"/>
          <w:sz w:val="28"/>
          <w:szCs w:val="28"/>
          <w:lang w:val="ro-RO"/>
        </w:rPr>
        <w:t>egru din Caraibe și alb</w:t>
      </w:r>
    </w:p>
    <w:p w14:paraId="3DD6F67B" w14:textId="63CF1179" w:rsidR="00435C6B" w:rsidRPr="004B0AFE" w:rsidRDefault="00270147" w:rsidP="47DD369C">
      <w:pPr>
        <w:rPr>
          <w:rFonts w:ascii="Arial" w:hAnsi="Arial" w:cs="Arial"/>
          <w:sz w:val="28"/>
          <w:szCs w:val="28"/>
          <w:lang w:val="ro-RO"/>
        </w:rPr>
      </w:pPr>
      <w:r w:rsidRPr="004B0AFE">
        <w:rPr>
          <w:rFonts w:ascii="Arial" w:hAnsi="Arial" w:cs="Arial"/>
          <w:sz w:val="28"/>
          <w:szCs w:val="28"/>
          <w:lang w:val="ro-RO"/>
        </w:rPr>
        <w:t xml:space="preserve">[ ] </w:t>
      </w:r>
      <w:r w:rsidR="0055653E">
        <w:rPr>
          <w:rFonts w:ascii="Arial" w:hAnsi="Arial" w:cs="Arial"/>
          <w:sz w:val="28"/>
          <w:szCs w:val="28"/>
          <w:lang w:val="ro-RO"/>
        </w:rPr>
        <w:t>a</w:t>
      </w:r>
      <w:r w:rsidRPr="004B0AFE">
        <w:rPr>
          <w:rFonts w:ascii="Arial" w:hAnsi="Arial" w:cs="Arial"/>
          <w:sz w:val="28"/>
          <w:szCs w:val="28"/>
          <w:lang w:val="ro-RO"/>
        </w:rPr>
        <w:t>lb galez/englez/scoțian/nord-irlandez/britanic</w:t>
      </w:r>
    </w:p>
    <w:p w14:paraId="7ABA9BE1" w14:textId="7CDB143E" w:rsidR="00435C6B" w:rsidRPr="004B0AFE" w:rsidRDefault="00270147" w:rsidP="47DD369C">
      <w:pPr>
        <w:rPr>
          <w:rFonts w:ascii="Arial" w:hAnsi="Arial" w:cs="Arial"/>
          <w:sz w:val="28"/>
          <w:szCs w:val="28"/>
          <w:lang w:val="ro-RO"/>
        </w:rPr>
      </w:pPr>
      <w:r w:rsidRPr="004B0AFE">
        <w:rPr>
          <w:rFonts w:ascii="Arial" w:hAnsi="Arial" w:cs="Arial"/>
          <w:sz w:val="28"/>
          <w:szCs w:val="28"/>
          <w:lang w:val="ro-RO"/>
        </w:rPr>
        <w:lastRenderedPageBreak/>
        <w:t xml:space="preserve">[ ] </w:t>
      </w:r>
      <w:r w:rsidR="0055653E">
        <w:rPr>
          <w:rFonts w:ascii="Arial" w:hAnsi="Arial" w:cs="Arial"/>
          <w:sz w:val="28"/>
          <w:szCs w:val="28"/>
          <w:lang w:val="ro-RO"/>
        </w:rPr>
        <w:t>a</w:t>
      </w:r>
      <w:r w:rsidRPr="004B0AFE">
        <w:rPr>
          <w:rFonts w:ascii="Arial" w:hAnsi="Arial" w:cs="Arial"/>
          <w:sz w:val="28"/>
          <w:szCs w:val="28"/>
          <w:lang w:val="ro-RO"/>
        </w:rPr>
        <w:t>lb țigan sau irlandez nomad</w:t>
      </w:r>
    </w:p>
    <w:p w14:paraId="63FB06B7" w14:textId="6FC86C8F" w:rsidR="00435C6B" w:rsidRPr="004B0AFE" w:rsidRDefault="00270147" w:rsidP="47DD369C">
      <w:pPr>
        <w:rPr>
          <w:rFonts w:ascii="Arial" w:hAnsi="Arial" w:cs="Arial"/>
          <w:sz w:val="28"/>
          <w:szCs w:val="28"/>
          <w:lang w:val="ro-RO"/>
        </w:rPr>
      </w:pPr>
      <w:r w:rsidRPr="004B0AFE">
        <w:rPr>
          <w:rFonts w:ascii="Arial" w:hAnsi="Arial" w:cs="Arial"/>
          <w:sz w:val="28"/>
          <w:szCs w:val="28"/>
          <w:lang w:val="ro-RO"/>
        </w:rPr>
        <w:t xml:space="preserve">[ ] </w:t>
      </w:r>
      <w:r w:rsidR="0055653E">
        <w:rPr>
          <w:rFonts w:ascii="Arial" w:hAnsi="Arial" w:cs="Arial"/>
          <w:sz w:val="28"/>
          <w:szCs w:val="28"/>
          <w:lang w:val="ro-RO"/>
        </w:rPr>
        <w:t>a</w:t>
      </w:r>
      <w:r w:rsidRPr="004B0AFE">
        <w:rPr>
          <w:rFonts w:ascii="Arial" w:hAnsi="Arial" w:cs="Arial"/>
          <w:sz w:val="28"/>
          <w:szCs w:val="28"/>
          <w:lang w:val="ro-RO"/>
        </w:rPr>
        <w:t>rab</w:t>
      </w:r>
    </w:p>
    <w:p w14:paraId="303D7D9D" w14:textId="63A264AC" w:rsidR="00435C6B" w:rsidRPr="004B0AFE" w:rsidRDefault="5FE0074D" w:rsidP="47DD369C">
      <w:pPr>
        <w:rPr>
          <w:rFonts w:ascii="Arial" w:hAnsi="Arial" w:cs="Arial"/>
          <w:sz w:val="28"/>
          <w:szCs w:val="28"/>
          <w:lang w:val="ro-RO"/>
        </w:rPr>
      </w:pPr>
      <w:r w:rsidRPr="004B0AFE">
        <w:rPr>
          <w:rFonts w:ascii="Arial" w:hAnsi="Arial" w:cs="Arial"/>
          <w:sz w:val="28"/>
          <w:szCs w:val="28"/>
          <w:lang w:val="ro-RO"/>
        </w:rPr>
        <w:t xml:space="preserve">[ ] </w:t>
      </w:r>
      <w:r w:rsidR="0055653E">
        <w:rPr>
          <w:rFonts w:ascii="Arial" w:hAnsi="Arial" w:cs="Arial"/>
          <w:sz w:val="28"/>
          <w:szCs w:val="28"/>
          <w:lang w:val="ro-RO"/>
        </w:rPr>
        <w:t>a</w:t>
      </w:r>
      <w:r w:rsidRPr="004B0AFE">
        <w:rPr>
          <w:rFonts w:ascii="Arial" w:hAnsi="Arial" w:cs="Arial"/>
          <w:sz w:val="28"/>
          <w:szCs w:val="28"/>
          <w:lang w:val="ro-RO"/>
        </w:rPr>
        <w:t>ltele</w:t>
      </w:r>
    </w:p>
    <w:p w14:paraId="0F5989CE" w14:textId="77994CE0" w:rsidR="4A96AA29" w:rsidRPr="004B0AFE" w:rsidRDefault="4A96AA29" w:rsidP="47DD369C">
      <w:pPr>
        <w:rPr>
          <w:rFonts w:ascii="Arial" w:hAnsi="Arial" w:cs="Arial"/>
          <w:sz w:val="28"/>
          <w:szCs w:val="28"/>
          <w:lang w:val="ro-RO"/>
        </w:rPr>
      </w:pPr>
    </w:p>
    <w:p w14:paraId="623EB5B2" w14:textId="2B1F36C3"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19. Care este religia sau credința dumneavoastră?</w:t>
      </w:r>
    </w:p>
    <w:p w14:paraId="1ACD6A59" w14:textId="20312FD2"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Budism</w:t>
      </w:r>
    </w:p>
    <w:p w14:paraId="55759566" w14:textId="3F177028"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Creștinism</w:t>
      </w:r>
    </w:p>
    <w:p w14:paraId="1AF14552" w14:textId="72104AFB"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Hinduism</w:t>
      </w:r>
    </w:p>
    <w:p w14:paraId="34FD1768" w14:textId="45FC046F"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Islam</w:t>
      </w:r>
    </w:p>
    <w:p w14:paraId="6C77C898" w14:textId="6167B67C"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Iudaism</w:t>
      </w:r>
    </w:p>
    <w:p w14:paraId="4A576AED" w14:textId="61A072E4"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Sikhism</w:t>
      </w:r>
    </w:p>
    <w:p w14:paraId="16ADDBBE" w14:textId="614892DB"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Ateism</w:t>
      </w:r>
    </w:p>
    <w:p w14:paraId="26D3D31A" w14:textId="0F93A742"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Fără religie</w:t>
      </w:r>
    </w:p>
    <w:p w14:paraId="27566670" w14:textId="4019A651"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Prefer să nu răspund</w:t>
      </w:r>
    </w:p>
    <w:p w14:paraId="4A686A46" w14:textId="67046DF4" w:rsidR="009008F2" w:rsidRPr="004B0AFE" w:rsidRDefault="00270147" w:rsidP="4EF5C7D3">
      <w:pPr>
        <w:spacing w:line="360" w:lineRule="auto"/>
        <w:rPr>
          <w:rFonts w:ascii="Arial" w:hAnsi="Arial" w:cs="Arial"/>
          <w:sz w:val="28"/>
          <w:szCs w:val="28"/>
          <w:lang w:val="ro-RO"/>
        </w:rPr>
      </w:pPr>
      <w:r w:rsidRPr="004B0AFE">
        <w:rPr>
          <w:rFonts w:ascii="Arial" w:hAnsi="Arial" w:cs="Arial"/>
          <w:sz w:val="28"/>
          <w:szCs w:val="28"/>
          <w:lang w:val="ro-RO"/>
        </w:rPr>
        <w:t>[ ] Altele</w:t>
      </w:r>
    </w:p>
    <w:p w14:paraId="11BF6161" w14:textId="5757C75B" w:rsidR="009008F2"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xml:space="preserve">20. </w:t>
      </w:r>
      <w:r w:rsidR="009008F2" w:rsidRPr="004B0AFE">
        <w:rPr>
          <w:rFonts w:ascii="Arial" w:hAnsi="Arial" w:cs="Arial"/>
          <w:sz w:val="28"/>
          <w:szCs w:val="28"/>
          <w:lang w:val="ro-RO"/>
        </w:rPr>
        <w:t>Considerați că aveți o dizabilitate?</w:t>
      </w:r>
    </w:p>
    <w:p w14:paraId="7607778A" w14:textId="6C9A9FD5" w:rsidR="009008F2"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xml:space="preserve">[ ] </w:t>
      </w:r>
      <w:r w:rsidR="009008F2" w:rsidRPr="004B0AFE">
        <w:rPr>
          <w:rFonts w:ascii="Arial" w:hAnsi="Arial" w:cs="Arial"/>
          <w:sz w:val="28"/>
          <w:szCs w:val="28"/>
          <w:lang w:val="ro-RO"/>
        </w:rPr>
        <w:t>Da</w:t>
      </w:r>
    </w:p>
    <w:p w14:paraId="1781D6E8" w14:textId="263C7374" w:rsidR="009008F2"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xml:space="preserve">[ ] </w:t>
      </w:r>
      <w:r w:rsidR="009008F2" w:rsidRPr="004B0AFE">
        <w:rPr>
          <w:rFonts w:ascii="Arial" w:hAnsi="Arial" w:cs="Arial"/>
          <w:sz w:val="28"/>
          <w:szCs w:val="28"/>
          <w:lang w:val="ro-RO"/>
        </w:rPr>
        <w:t>Nu</w:t>
      </w:r>
    </w:p>
    <w:p w14:paraId="6B1E39CD" w14:textId="095ECAA7" w:rsidR="009008F2"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lastRenderedPageBreak/>
        <w:t xml:space="preserve">[ ] </w:t>
      </w:r>
      <w:r w:rsidR="009008F2" w:rsidRPr="004B0AFE">
        <w:rPr>
          <w:rFonts w:ascii="Arial" w:hAnsi="Arial" w:cs="Arial"/>
          <w:sz w:val="28"/>
          <w:szCs w:val="28"/>
          <w:lang w:val="ro-RO"/>
        </w:rPr>
        <w:t>Prefer să nu răspund</w:t>
      </w:r>
    </w:p>
    <w:p w14:paraId="019C5E2B" w14:textId="77777777" w:rsidR="009008F2" w:rsidRPr="004B0AFE" w:rsidRDefault="009008F2" w:rsidP="47DD369C">
      <w:pPr>
        <w:spacing w:line="360" w:lineRule="auto"/>
        <w:rPr>
          <w:rFonts w:ascii="Arial" w:hAnsi="Arial" w:cs="Arial"/>
          <w:sz w:val="28"/>
          <w:szCs w:val="28"/>
          <w:lang w:val="ro-RO"/>
        </w:rPr>
      </w:pPr>
      <w:r w:rsidRPr="004B0AFE">
        <w:rPr>
          <w:rFonts w:ascii="Arial" w:hAnsi="Arial" w:cs="Arial"/>
          <w:sz w:val="28"/>
          <w:szCs w:val="28"/>
          <w:lang w:val="ro-RO"/>
        </w:rPr>
        <w:t>Vă rugăm să ne spuneți despre tipul de dizabilitate pe care îl aveți:</w:t>
      </w:r>
    </w:p>
    <w:p w14:paraId="73198C22" w14:textId="3741C8F0" w:rsidR="4A96AA29" w:rsidRPr="004B0AFE" w:rsidRDefault="4A62E393" w:rsidP="47DD369C">
      <w:pPr>
        <w:spacing w:line="360" w:lineRule="auto"/>
        <w:rPr>
          <w:rFonts w:ascii="Arial" w:hAnsi="Arial" w:cs="Arial"/>
          <w:sz w:val="28"/>
          <w:szCs w:val="28"/>
          <w:lang w:val="ro-RO"/>
        </w:rPr>
      </w:pPr>
      <w:r w:rsidRPr="004B0AFE">
        <w:rPr>
          <w:noProof/>
          <w:lang w:val="ro-RO"/>
        </w:rPr>
        <mc:AlternateContent>
          <mc:Choice Requires="wps">
            <w:drawing>
              <wp:inline distT="0" distB="0" distL="0" distR="0" wp14:anchorId="64D61351" wp14:editId="34209A37">
                <wp:extent cx="5820740" cy="4295775"/>
                <wp:effectExtent l="0" t="0" r="0" b="0"/>
                <wp:docPr id="790060792"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0740" cy="4295775"/>
                        </a:xfrm>
                        <a:prstGeom prst="rect">
                          <a:avLst/>
                        </a:prstGeom>
                        <a:solidFill>
                          <a:schemeClr val="lt1"/>
                        </a:solidFill>
                        <a:ln>
                          <a:solidFill>
                            <a:srgbClr val="000000"/>
                          </a:solidFill>
                        </a:ln>
                      </wps:spPr>
                      <wps:bodyPr anchor="t"/>
                    </wps:wsp>
                  </a:graphicData>
                </a:graphic>
              </wp:inline>
            </w:drawing>
          </mc:Choice>
          <mc:Fallback>
            <w:pict>
              <v:rect w14:anchorId="63EE31E4" id="drawing" o:spid="_x0000_s1026" style="width:458.35pt;height:3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" fillcolor="white [3201]">
                <v:path arrowok="t"/>
                <w10:anchorlock/>
              </v:rect>
            </w:pict>
          </mc:Fallback>
        </mc:AlternateContent>
      </w:r>
    </w:p>
    <w:p w14:paraId="1CB3B93B" w14:textId="5946015B" w:rsidR="009008F2"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xml:space="preserve">21. </w:t>
      </w:r>
      <w:r w:rsidR="009008F2" w:rsidRPr="004B0AFE">
        <w:rPr>
          <w:rFonts w:ascii="Arial" w:hAnsi="Arial" w:cs="Arial"/>
          <w:sz w:val="28"/>
          <w:szCs w:val="28"/>
          <w:lang w:val="ro-RO"/>
        </w:rPr>
        <w:t>Aveți grijă sau oferiți ajutor sau sprijin unui membru al familiei, unui prieten sau unui vecin din cauza unei dizabilități fizice pe termen lung, a unor dificultăți de învățare, a unor probleme de sănătate mintală sau a unor probleme legate de vârstă?</w:t>
      </w:r>
    </w:p>
    <w:p w14:paraId="35D5DCD5" w14:textId="3499AEC5" w:rsidR="009008F2"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xml:space="preserve">[ ] </w:t>
      </w:r>
      <w:r w:rsidR="009008F2" w:rsidRPr="004B0AFE">
        <w:rPr>
          <w:rFonts w:ascii="Arial" w:hAnsi="Arial" w:cs="Arial"/>
          <w:sz w:val="28"/>
          <w:szCs w:val="28"/>
          <w:lang w:val="ro-RO"/>
        </w:rPr>
        <w:t>Da</w:t>
      </w:r>
    </w:p>
    <w:p w14:paraId="6885AD65" w14:textId="2EB3CC2A" w:rsidR="009008F2"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xml:space="preserve">[ ] </w:t>
      </w:r>
      <w:r w:rsidR="009008F2" w:rsidRPr="004B0AFE">
        <w:rPr>
          <w:rFonts w:ascii="Arial" w:hAnsi="Arial" w:cs="Arial"/>
          <w:sz w:val="28"/>
          <w:szCs w:val="28"/>
          <w:lang w:val="ro-RO"/>
        </w:rPr>
        <w:t>Nu</w:t>
      </w:r>
    </w:p>
    <w:p w14:paraId="53E6DE08" w14:textId="39A41AE8"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lastRenderedPageBreak/>
        <w:t xml:space="preserve">[ ] </w:t>
      </w:r>
      <w:r w:rsidR="009008F2" w:rsidRPr="004B0AFE">
        <w:rPr>
          <w:rFonts w:ascii="Arial" w:hAnsi="Arial" w:cs="Arial"/>
          <w:sz w:val="28"/>
          <w:szCs w:val="28"/>
          <w:lang w:val="ro-RO"/>
        </w:rPr>
        <w:t>Prefer să nu răspund</w:t>
      </w:r>
    </w:p>
    <w:p w14:paraId="05079E40" w14:textId="77777777" w:rsidR="00270147"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22. Sunteți însărcinată în prezent sau ați fost însărcinată în ultimul an?</w:t>
      </w:r>
    </w:p>
    <w:p w14:paraId="104EBA05" w14:textId="1C638CAE" w:rsidR="00270147"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Da</w:t>
      </w:r>
    </w:p>
    <w:p w14:paraId="37431135" w14:textId="07A1D27B" w:rsidR="00270147"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Nu</w:t>
      </w:r>
    </w:p>
    <w:p w14:paraId="5AE0C866" w14:textId="41078B28" w:rsidR="00435C6B"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 Prefer să nu răspund</w:t>
      </w:r>
    </w:p>
    <w:p w14:paraId="6E4703A9" w14:textId="694A639D" w:rsidR="4A96AA29" w:rsidRPr="004B0AFE" w:rsidRDefault="4A96AA29" w:rsidP="47DD369C">
      <w:pPr>
        <w:spacing w:line="360" w:lineRule="auto"/>
        <w:rPr>
          <w:rFonts w:ascii="Arial" w:hAnsi="Arial" w:cs="Arial"/>
          <w:sz w:val="28"/>
          <w:szCs w:val="28"/>
          <w:lang w:val="ro-RO"/>
        </w:rPr>
      </w:pPr>
    </w:p>
    <w:p w14:paraId="258DCE0F" w14:textId="77777777" w:rsidR="00270147"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23. Care dintre următoarele opțiuni descrie cel mai bine situația dvs. financiară?</w:t>
      </w:r>
    </w:p>
    <w:p w14:paraId="07169C5A" w14:textId="6C4D938D" w:rsidR="00270147"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xml:space="preserve">[ ] </w:t>
      </w:r>
      <w:r w:rsidRPr="004B0AFE">
        <w:rPr>
          <w:rFonts w:ascii="Arial" w:hAnsi="Arial" w:cs="Arial"/>
          <w:b/>
          <w:bCs/>
          <w:sz w:val="28"/>
          <w:szCs w:val="28"/>
          <w:lang w:val="ro-RO"/>
        </w:rPr>
        <w:t>Am mai mult decât suficient pentru necesități și o sumă mare de venit disponibil, pe care o pot economisi sau cheltui pe lucruri suplimentare sau pentru agrement</w:t>
      </w:r>
    </w:p>
    <w:p w14:paraId="7B86C275" w14:textId="42605F32" w:rsidR="00270147" w:rsidRPr="004B0AFE" w:rsidRDefault="00270147" w:rsidP="47DD369C">
      <w:pPr>
        <w:spacing w:line="360" w:lineRule="auto"/>
        <w:rPr>
          <w:rFonts w:ascii="Arial" w:hAnsi="Arial" w:cs="Arial"/>
          <w:b/>
          <w:bCs/>
          <w:sz w:val="28"/>
          <w:szCs w:val="28"/>
          <w:lang w:val="ro-RO"/>
        </w:rPr>
      </w:pPr>
      <w:r w:rsidRPr="004B0AFE">
        <w:rPr>
          <w:rFonts w:ascii="Arial" w:hAnsi="Arial" w:cs="Arial"/>
          <w:sz w:val="28"/>
          <w:szCs w:val="28"/>
          <w:lang w:val="ro-RO"/>
        </w:rPr>
        <w:t xml:space="preserve">[ ] </w:t>
      </w:r>
      <w:r w:rsidRPr="004B0AFE">
        <w:rPr>
          <w:rFonts w:ascii="Arial" w:hAnsi="Arial" w:cs="Arial"/>
          <w:b/>
          <w:bCs/>
          <w:sz w:val="28"/>
          <w:szCs w:val="28"/>
          <w:lang w:val="ro-RO"/>
        </w:rPr>
        <w:t>Am mai mult decât suficient pentru necesitățile de bază și o sumă mică de venit disponibil, pe care o pot economisi sau cheltui pe lucruri suplimentare sau pentru agrement</w:t>
      </w:r>
    </w:p>
    <w:p w14:paraId="7BDEF43E" w14:textId="12DF586E" w:rsidR="00270147" w:rsidRPr="004B0AFE" w:rsidRDefault="00270147" w:rsidP="47DD369C">
      <w:pPr>
        <w:spacing w:line="360" w:lineRule="auto"/>
        <w:rPr>
          <w:rFonts w:ascii="Arial" w:hAnsi="Arial" w:cs="Arial"/>
          <w:b/>
          <w:bCs/>
          <w:sz w:val="28"/>
          <w:szCs w:val="28"/>
          <w:lang w:val="ro-RO"/>
        </w:rPr>
      </w:pPr>
      <w:r w:rsidRPr="004B0AFE">
        <w:rPr>
          <w:rFonts w:ascii="Arial" w:hAnsi="Arial" w:cs="Arial"/>
          <w:sz w:val="28"/>
          <w:szCs w:val="28"/>
          <w:lang w:val="ro-RO"/>
        </w:rPr>
        <w:t xml:space="preserve">[ ] </w:t>
      </w:r>
      <w:r w:rsidRPr="004B0AFE">
        <w:rPr>
          <w:rFonts w:ascii="Arial" w:hAnsi="Arial" w:cs="Arial"/>
          <w:b/>
          <w:bCs/>
          <w:sz w:val="28"/>
          <w:szCs w:val="28"/>
          <w:lang w:val="ro-RO"/>
        </w:rPr>
        <w:t>Am doar suficient pentru necesitățile de bază și puțin altceva</w:t>
      </w:r>
    </w:p>
    <w:p w14:paraId="334CE489" w14:textId="52403D66" w:rsidR="00270147" w:rsidRPr="004B0AFE" w:rsidRDefault="00270147" w:rsidP="47DD369C">
      <w:pPr>
        <w:spacing w:line="360" w:lineRule="auto"/>
        <w:rPr>
          <w:rFonts w:ascii="Arial" w:hAnsi="Arial" w:cs="Arial"/>
          <w:sz w:val="28"/>
          <w:szCs w:val="28"/>
          <w:lang w:val="ro-RO"/>
        </w:rPr>
      </w:pPr>
      <w:r w:rsidRPr="004B0AFE">
        <w:rPr>
          <w:rFonts w:ascii="Arial" w:hAnsi="Arial" w:cs="Arial"/>
          <w:sz w:val="28"/>
          <w:szCs w:val="28"/>
          <w:lang w:val="ro-RO"/>
        </w:rPr>
        <w:t xml:space="preserve">[ ] </w:t>
      </w:r>
      <w:r w:rsidRPr="004B0AFE">
        <w:rPr>
          <w:rFonts w:ascii="Arial" w:hAnsi="Arial" w:cs="Arial"/>
          <w:b/>
          <w:bCs/>
          <w:sz w:val="28"/>
          <w:szCs w:val="28"/>
          <w:lang w:val="ro-RO"/>
        </w:rPr>
        <w:t>Nu am suficient pentru necesitățile de bază și uneori rămân fără bani</w:t>
      </w:r>
    </w:p>
    <w:p w14:paraId="77AE76C2" w14:textId="5FD12A5B" w:rsidR="00435C6B" w:rsidRPr="004B0AFE" w:rsidRDefault="00270147" w:rsidP="47DD369C">
      <w:pPr>
        <w:spacing w:line="360" w:lineRule="auto"/>
        <w:rPr>
          <w:rFonts w:ascii="Arial" w:hAnsi="Arial" w:cs="Arial"/>
          <w:b/>
          <w:bCs/>
          <w:sz w:val="28"/>
          <w:szCs w:val="28"/>
          <w:lang w:val="ro-RO"/>
        </w:rPr>
      </w:pPr>
      <w:r w:rsidRPr="004B0AFE">
        <w:rPr>
          <w:rFonts w:ascii="Arial" w:hAnsi="Arial" w:cs="Arial"/>
          <w:sz w:val="28"/>
          <w:szCs w:val="28"/>
          <w:lang w:val="ro-RO"/>
        </w:rPr>
        <w:t xml:space="preserve">[ ] </w:t>
      </w:r>
      <w:r w:rsidRPr="004B0AFE">
        <w:rPr>
          <w:rFonts w:ascii="Arial" w:hAnsi="Arial" w:cs="Arial"/>
          <w:b/>
          <w:bCs/>
          <w:sz w:val="28"/>
          <w:szCs w:val="28"/>
          <w:lang w:val="ro-RO"/>
        </w:rPr>
        <w:t>Nu știu/prefer să nu răspund</w:t>
      </w:r>
    </w:p>
    <w:sectPr w:rsidR="00435C6B" w:rsidRPr="004B0AFE" w:rsidSect="00034616">
      <w:headerReference w:type="default" r:id="rId16"/>
      <w:footerReference w:type="default" r:id="rId17"/>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nny Mushiringani Monjero" w:date="2025-07-31T09:25:00Z" w:initials="JM">
    <w:p w14:paraId="70E2AE59" w14:textId="190F067B" w:rsidR="00814B94" w:rsidRDefault="00814B94">
      <w:r>
        <w:annotationRef/>
      </w:r>
      <w:r w:rsidRPr="28A5BA38">
        <w:t>doar mărind spațierea între rânduri la 1,5, care este standard pentru caractere mari, iar titlurile ar trebui să fie cu 2 dimensiuni mai mari decât textul standard</w:t>
      </w:r>
    </w:p>
    <w:p w14:paraId="1669957B" w14:textId="58F129B9" w:rsidR="00814B94" w:rsidRDefault="00814B94"/>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6995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31D9F5" w16cex:dateUtc="2025-07-31T08:25:00Z">
    <w16cex:extLst>
      <w16:ext w16:uri="{CE6994B0-6A32-4C9F-8C6B-6E91EDA988CE}">
        <cr:reactions xmlns:cr="http://schemas.microsoft.com/office/comments/2020/reactions">
          <cr:reaction reactionType="1">
            <cr:reactionInfo dateUtc="2025-07-31T09:20:32Z">
              <cr:user userId="S::rebecca.lythgoe@llaiscymru.org::bc11ffbf-793d-4b87-bad9-39bc2c5a3e1f" userProvider="AD" userName="Rebecca Lythgoe"/>
            </cr:reactionInfo>
            <cr:reactionInfo dateUtc="2025-10-02T09:59:40Z">
              <cr:user userId="S::anmari@nupsala.com::d92c9d11-3355-4f5b-8cb0-d04f74f20073" userProvider="AD" userName="Anmari"/>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69957B" w16cid:durableId="2531D9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CFDDF" w14:textId="77777777" w:rsidR="009213D3" w:rsidRDefault="009213D3">
      <w:pPr>
        <w:spacing w:after="0" w:line="240" w:lineRule="auto"/>
      </w:pPr>
      <w:r>
        <w:separator/>
      </w:r>
    </w:p>
  </w:endnote>
  <w:endnote w:type="continuationSeparator" w:id="0">
    <w:p w14:paraId="1A7A5858" w14:textId="77777777" w:rsidR="009213D3" w:rsidRDefault="0092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26309DDF" w14:paraId="0C9EAAFD" w14:textId="77777777" w:rsidTr="26309DDF">
      <w:trPr>
        <w:trHeight w:val="300"/>
      </w:trPr>
      <w:tc>
        <w:tcPr>
          <w:tcW w:w="2880" w:type="dxa"/>
        </w:tcPr>
        <w:p w14:paraId="116508D8" w14:textId="0C779323" w:rsidR="26309DDF" w:rsidRDefault="26309DDF" w:rsidP="26309DDF">
          <w:pPr>
            <w:pStyle w:val="Header"/>
            <w:ind w:left="-115"/>
          </w:pPr>
        </w:p>
      </w:tc>
      <w:tc>
        <w:tcPr>
          <w:tcW w:w="2880" w:type="dxa"/>
        </w:tcPr>
        <w:p w14:paraId="03E9D19F" w14:textId="08B68D98" w:rsidR="26309DDF" w:rsidRDefault="26309DDF" w:rsidP="26309DDF">
          <w:pPr>
            <w:pStyle w:val="Header"/>
            <w:jc w:val="center"/>
          </w:pPr>
        </w:p>
      </w:tc>
      <w:tc>
        <w:tcPr>
          <w:tcW w:w="2880" w:type="dxa"/>
        </w:tcPr>
        <w:p w14:paraId="26822537" w14:textId="6DD3CAFE" w:rsidR="26309DDF" w:rsidRDefault="26309DDF" w:rsidP="26309DDF">
          <w:pPr>
            <w:pStyle w:val="Header"/>
            <w:ind w:right="-115"/>
            <w:jc w:val="right"/>
          </w:pPr>
        </w:p>
      </w:tc>
    </w:tr>
  </w:tbl>
  <w:p w14:paraId="4DAD9ED2" w14:textId="46127786" w:rsidR="26309DDF" w:rsidRDefault="26309DDF" w:rsidP="26309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35017" w14:textId="77777777" w:rsidR="009213D3" w:rsidRDefault="009213D3">
      <w:pPr>
        <w:spacing w:after="0" w:line="240" w:lineRule="auto"/>
      </w:pPr>
      <w:r>
        <w:separator/>
      </w:r>
    </w:p>
  </w:footnote>
  <w:footnote w:type="continuationSeparator" w:id="0">
    <w:p w14:paraId="0FEF8E43" w14:textId="77777777" w:rsidR="009213D3" w:rsidRDefault="00921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5872"/>
    </w:tblGrid>
    <w:tr w:rsidR="26309DDF" w14:paraId="7815F389" w14:textId="77777777" w:rsidTr="26309DDF">
      <w:trPr>
        <w:trHeight w:val="300"/>
      </w:trPr>
      <w:tc>
        <w:tcPr>
          <w:tcW w:w="2880" w:type="dxa"/>
        </w:tcPr>
        <w:p w14:paraId="2709C0E9" w14:textId="5B1600AD" w:rsidR="26309DDF" w:rsidRDefault="26309DDF" w:rsidP="26309DDF">
          <w:pPr>
            <w:ind w:left="-115"/>
          </w:pPr>
          <w:r>
            <w:rPr>
              <w:noProof/>
            </w:rPr>
            <w:drawing>
              <wp:inline distT="0" distB="0" distL="0" distR="0" wp14:anchorId="3C813BF8" wp14:editId="4081D633">
                <wp:extent cx="1695450" cy="733425"/>
                <wp:effectExtent l="0" t="0" r="0" b="0"/>
                <wp:docPr id="173020109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201097" name=""/>
                        <pic:cNvPicPr/>
                      </pic:nvPicPr>
                      <pic:blipFill>
                        <a:blip r:embed="rId1">
                          <a:extLst>
                            <a:ext uri="{28A0092B-C50C-407E-A947-70E740481C1C}">
                              <a14:useLocalDpi xmlns:a14="http://schemas.microsoft.com/office/drawing/2010/main" val="0"/>
                            </a:ext>
                          </a:extLst>
                        </a:blip>
                        <a:stretch>
                          <a:fillRect/>
                        </a:stretch>
                      </pic:blipFill>
                      <pic:spPr>
                        <a:xfrm>
                          <a:off x="0" y="0"/>
                          <a:ext cx="1695450" cy="733425"/>
                        </a:xfrm>
                        <a:prstGeom prst="rect">
                          <a:avLst/>
                        </a:prstGeom>
                      </pic:spPr>
                    </pic:pic>
                  </a:graphicData>
                </a:graphic>
              </wp:inline>
            </w:drawing>
          </w:r>
        </w:p>
      </w:tc>
      <w:tc>
        <w:tcPr>
          <w:tcW w:w="5872" w:type="dxa"/>
        </w:tcPr>
        <w:p w14:paraId="2B24236B" w14:textId="44191794" w:rsidR="26309DDF" w:rsidRDefault="26309DDF" w:rsidP="26309DDF">
          <w:pPr>
            <w:ind w:right="-115"/>
            <w:jc w:val="right"/>
          </w:pPr>
          <w:r>
            <w:rPr>
              <w:noProof/>
            </w:rPr>
            <w:drawing>
              <wp:inline distT="0" distB="0" distL="0" distR="0" wp14:anchorId="2FCE775A" wp14:editId="19FD7090">
                <wp:extent cx="3430715" cy="848042"/>
                <wp:effectExtent l="0" t="0" r="0" b="0"/>
                <wp:docPr id="100861276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12765" name=""/>
                        <pic:cNvPicPr/>
                      </pic:nvPicPr>
                      <pic:blipFill>
                        <a:blip r:embed="rId2">
                          <a:extLst>
                            <a:ext uri="{28A0092B-C50C-407E-A947-70E740481C1C}">
                              <a14:useLocalDpi xmlns:a14="http://schemas.microsoft.com/office/drawing/2010/main"/>
                            </a:ext>
                          </a:extLst>
                        </a:blip>
                        <a:stretch>
                          <a:fillRect/>
                        </a:stretch>
                      </pic:blipFill>
                      <pic:spPr>
                        <a:xfrm>
                          <a:off x="0" y="0"/>
                          <a:ext cx="3430715" cy="848042"/>
                        </a:xfrm>
                        <a:prstGeom prst="rect">
                          <a:avLst/>
                        </a:prstGeom>
                      </pic:spPr>
                    </pic:pic>
                  </a:graphicData>
                </a:graphic>
              </wp:inline>
            </w:drawing>
          </w:r>
        </w:p>
      </w:tc>
    </w:tr>
  </w:tbl>
  <w:p w14:paraId="3E54E469" w14:textId="049BE6BD" w:rsidR="26309DDF" w:rsidRDefault="26309DDF" w:rsidP="26309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5B73299"/>
    <w:multiLevelType w:val="hybridMultilevel"/>
    <w:tmpl w:val="975E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847015">
    <w:abstractNumId w:val="8"/>
  </w:num>
  <w:num w:numId="2" w16cid:durableId="263073814">
    <w:abstractNumId w:val="6"/>
  </w:num>
  <w:num w:numId="3" w16cid:durableId="426384562">
    <w:abstractNumId w:val="5"/>
  </w:num>
  <w:num w:numId="4" w16cid:durableId="1794864253">
    <w:abstractNumId w:val="4"/>
  </w:num>
  <w:num w:numId="5" w16cid:durableId="1159493071">
    <w:abstractNumId w:val="7"/>
  </w:num>
  <w:num w:numId="6" w16cid:durableId="990720372">
    <w:abstractNumId w:val="3"/>
  </w:num>
  <w:num w:numId="7" w16cid:durableId="1410039628">
    <w:abstractNumId w:val="2"/>
  </w:num>
  <w:num w:numId="8" w16cid:durableId="369455128">
    <w:abstractNumId w:val="1"/>
  </w:num>
  <w:num w:numId="9" w16cid:durableId="607469016">
    <w:abstractNumId w:val="0"/>
  </w:num>
  <w:num w:numId="10" w16cid:durableId="190509440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y Mushiringani Monjero">
    <w15:presenceInfo w15:providerId="AD" w15:userId="S::jenny.mushiringanimonjero@llaiscymru.org::2a73a1ae-19fc-4b56-a67a-9d93a8ca80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5D83"/>
    <w:rsid w:val="0006063C"/>
    <w:rsid w:val="000B4548"/>
    <w:rsid w:val="0015074B"/>
    <w:rsid w:val="00177B8A"/>
    <w:rsid w:val="00270147"/>
    <w:rsid w:val="0029639D"/>
    <w:rsid w:val="003236FD"/>
    <w:rsid w:val="00326F90"/>
    <w:rsid w:val="0038608A"/>
    <w:rsid w:val="003C2C98"/>
    <w:rsid w:val="00435C6B"/>
    <w:rsid w:val="004B0AFE"/>
    <w:rsid w:val="0055653E"/>
    <w:rsid w:val="00814B94"/>
    <w:rsid w:val="00842639"/>
    <w:rsid w:val="009008F2"/>
    <w:rsid w:val="009213D3"/>
    <w:rsid w:val="00A8337A"/>
    <w:rsid w:val="00AA1D8D"/>
    <w:rsid w:val="00B47730"/>
    <w:rsid w:val="00CB0664"/>
    <w:rsid w:val="00E85779"/>
    <w:rsid w:val="00F25DC1"/>
    <w:rsid w:val="00F83977"/>
    <w:rsid w:val="00FA29E0"/>
    <w:rsid w:val="00FC693F"/>
    <w:rsid w:val="0234FCC8"/>
    <w:rsid w:val="02EE6C60"/>
    <w:rsid w:val="03186F72"/>
    <w:rsid w:val="037A6287"/>
    <w:rsid w:val="077EA911"/>
    <w:rsid w:val="096CDBCE"/>
    <w:rsid w:val="0B449D52"/>
    <w:rsid w:val="0E2974C0"/>
    <w:rsid w:val="0EF424D0"/>
    <w:rsid w:val="0F160D23"/>
    <w:rsid w:val="0F3BFC8D"/>
    <w:rsid w:val="1072D8C7"/>
    <w:rsid w:val="1148AEE3"/>
    <w:rsid w:val="115757E5"/>
    <w:rsid w:val="121A24F1"/>
    <w:rsid w:val="180A2376"/>
    <w:rsid w:val="1D1952BF"/>
    <w:rsid w:val="1DCC9E18"/>
    <w:rsid w:val="1EE91E07"/>
    <w:rsid w:val="2300710D"/>
    <w:rsid w:val="231E0A23"/>
    <w:rsid w:val="238E7BC8"/>
    <w:rsid w:val="2498E18A"/>
    <w:rsid w:val="26309DDF"/>
    <w:rsid w:val="26BA84D5"/>
    <w:rsid w:val="2B7B4E0D"/>
    <w:rsid w:val="2E7A4364"/>
    <w:rsid w:val="35949870"/>
    <w:rsid w:val="39BBA8D7"/>
    <w:rsid w:val="3A9F324D"/>
    <w:rsid w:val="3AB94B3C"/>
    <w:rsid w:val="3E9724F0"/>
    <w:rsid w:val="410C2247"/>
    <w:rsid w:val="41A8942D"/>
    <w:rsid w:val="41E8BF34"/>
    <w:rsid w:val="4277857F"/>
    <w:rsid w:val="4625D628"/>
    <w:rsid w:val="47DD369C"/>
    <w:rsid w:val="4A62E393"/>
    <w:rsid w:val="4A96AA29"/>
    <w:rsid w:val="4B83180C"/>
    <w:rsid w:val="4DB48217"/>
    <w:rsid w:val="4E5BEAAC"/>
    <w:rsid w:val="4EF5C7D3"/>
    <w:rsid w:val="55D0DCF5"/>
    <w:rsid w:val="55E54137"/>
    <w:rsid w:val="5E5D7D21"/>
    <w:rsid w:val="5F63D217"/>
    <w:rsid w:val="5FE0074D"/>
    <w:rsid w:val="6116D251"/>
    <w:rsid w:val="62DABA62"/>
    <w:rsid w:val="643D9B79"/>
    <w:rsid w:val="6538C6D2"/>
    <w:rsid w:val="65AFA8E4"/>
    <w:rsid w:val="6889FFD6"/>
    <w:rsid w:val="68C60430"/>
    <w:rsid w:val="6AF6D100"/>
    <w:rsid w:val="6C9AF489"/>
    <w:rsid w:val="71FB1EC7"/>
    <w:rsid w:val="74B3B4E0"/>
    <w:rsid w:val="75515826"/>
    <w:rsid w:val="77089B1B"/>
    <w:rsid w:val="77D27E45"/>
    <w:rsid w:val="7ADC480B"/>
    <w:rsid w:val="7F111B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364778"/>
  <w14:defaultImageDpi w14:val="300"/>
  <w15:docId w15:val="{66FBCA6D-C288-44F0-B2D4-77CE86FE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9008F2"/>
    <w:rPr>
      <w:color w:val="0000FF" w:themeColor="hyperlink"/>
      <w:u w:val="single"/>
    </w:rPr>
  </w:style>
  <w:style w:type="character" w:styleId="UnresolvedMention">
    <w:name w:val="Unresolved Mention"/>
    <w:basedOn w:val="DefaultParagraphFont"/>
    <w:uiPriority w:val="99"/>
    <w:semiHidden/>
    <w:unhideWhenUsed/>
    <w:rsid w:val="009008F2"/>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llaiswales.org"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174A926A2E8547B1C04D97D301D2D4" ma:contentTypeVersion="16" ma:contentTypeDescription="Create a new document." ma:contentTypeScope="" ma:versionID="2151dadfb4ae54be7dfd450df235c1cf">
  <xsd:schema xmlns:xsd="http://www.w3.org/2001/XMLSchema" xmlns:xs="http://www.w3.org/2001/XMLSchema" xmlns:p="http://schemas.microsoft.com/office/2006/metadata/properties" xmlns:ns2="a4f03540-57a0-45bd-b64b-6ee8c374cc36" xmlns:ns3="73aeef2c-9097-47ba-ac18-f7c27ddda14d" targetNamespace="http://schemas.microsoft.com/office/2006/metadata/properties" ma:root="true" ma:fieldsID="0ffb22f462cdd19314097a6db6e8928f" ns2:_="" ns3:_="">
    <xsd:import namespace="a4f03540-57a0-45bd-b64b-6ee8c374cc36"/>
    <xsd:import namespace="73aeef2c-9097-47ba-ac18-f7c27ddda1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03540-57a0-45bd-b64b-6ee8c374cc3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8130fdb-0ae1-4bf1-b495-89621a96245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aeef2c-9097-47ba-ac18-f7c27ddda1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4032c66-1e80-4d8a-9662-f4f6b99d52d5}" ma:internalName="TaxCatchAll" ma:showField="CatchAllData" ma:web="73aeef2c-9097-47ba-ac18-f7c27ddda14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3aeef2c-9097-47ba-ac18-f7c27ddda14d" xsi:nil="true"/>
    <lcf76f155ced4ddcb4097134ff3c332f xmlns="a4f03540-57a0-45bd-b64b-6ee8c374cc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0823AB-2E23-47FD-87BF-59DAD63DEAA8}">
  <ds:schemaRefs>
    <ds:schemaRef ds:uri="http://schemas.microsoft.com/sharepoint/v3/contenttype/forms"/>
  </ds:schemaRefs>
</ds:datastoreItem>
</file>

<file path=customXml/itemProps2.xml><?xml version="1.0" encoding="utf-8"?>
<ds:datastoreItem xmlns:ds="http://schemas.openxmlformats.org/officeDocument/2006/customXml" ds:itemID="{546B9A8D-E1AE-4F3B-943A-5273B0794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03540-57a0-45bd-b64b-6ee8c374cc36"/>
    <ds:schemaRef ds:uri="73aeef2c-9097-47ba-ac18-f7c27ddda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236FF05B-3FD9-4133-8EFC-CC3539664620}">
  <ds:schemaRefs>
    <ds:schemaRef ds:uri="http://schemas.microsoft.com/office/2006/metadata/properties"/>
    <ds:schemaRef ds:uri="http://schemas.microsoft.com/office/infopath/2007/PartnerControls"/>
    <ds:schemaRef ds:uri="73aeef2c-9097-47ba-ac18-f7c27ddda14d"/>
    <ds:schemaRef ds:uri="a4f03540-57a0-45bd-b64b-6ee8c374cc36"/>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docId:ADB0C042B73F7AABC9E7CD63BB2F0910</cp:keywords>
  <dc:description>generated by python-docx</dc:description>
  <cp:lastModifiedBy>Anmari</cp:lastModifiedBy>
  <cp:revision>5</cp:revision>
  <dcterms:created xsi:type="dcterms:W3CDTF">2025-10-02T08:32:00Z</dcterms:created>
  <dcterms:modified xsi:type="dcterms:W3CDTF">2025-10-02T10:06:00Z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0x01010047174A926A2E8547B1C04D97D301D2D4</vt:lpwstr>
  </property>
  <property fmtid="{D5CDD505-2E9C-101B-9397-08002B2CF9AE}" pid="3" name="MediaServiceImageTags">
    <vt:lpwstr/>
  </property>
</Properties>
</file>