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EB7A" w14:textId="759CB0B7" w:rsidR="00435C6B" w:rsidRPr="00C6587E" w:rsidRDefault="00270147" w:rsidP="037A6287">
      <w:pPr>
        <w:rPr>
          <w:rFonts w:ascii="Arial" w:hAnsi="Arial" w:cs="Arial"/>
          <w:b/>
          <w:bCs/>
          <w:sz w:val="36"/>
          <w:szCs w:val="36"/>
        </w:rPr>
      </w:pPr>
      <w:r w:rsidRPr="00C6587E">
        <w:rPr>
          <w:rFonts w:ascii="Arial" w:hAnsi="Arial" w:cs="Arial"/>
          <w:b/>
          <w:bCs/>
          <w:sz w:val="36"/>
          <w:szCs w:val="36"/>
        </w:rPr>
        <w:t>LLAIS</w:t>
      </w:r>
    </w:p>
    <w:p w14:paraId="1045AF71" w14:textId="60C126DC" w:rsidR="00435C6B" w:rsidRPr="00C6587E" w:rsidRDefault="00270147" w:rsidP="037A6287">
      <w:pPr>
        <w:rPr>
          <w:rFonts w:ascii="Arial" w:hAnsi="Arial" w:cs="Arial"/>
          <w:b/>
          <w:bCs/>
          <w:sz w:val="36"/>
          <w:szCs w:val="36"/>
        </w:rPr>
      </w:pPr>
      <w:r w:rsidRPr="00C6587E">
        <w:rPr>
          <w:rFonts w:ascii="Arial" w:hAnsi="Arial" w:cs="Arial"/>
          <w:b/>
          <w:bCs/>
          <w:sz w:val="36"/>
          <w:szCs w:val="36"/>
        </w:rPr>
        <w:t>La asistencia sanitaria y social que queremos</w:t>
      </w:r>
    </w:p>
    <w:p w14:paraId="33C1AF72" w14:textId="77777777" w:rsidR="009008F2" w:rsidRPr="00C6587E" w:rsidRDefault="009008F2">
      <w:pPr>
        <w:rPr>
          <w:rFonts w:ascii="Arial" w:hAnsi="Arial" w:cs="Arial"/>
          <w:sz w:val="36"/>
          <w:szCs w:val="36"/>
        </w:rPr>
      </w:pPr>
    </w:p>
    <w:p w14:paraId="5C68414A" w14:textId="77777777" w:rsidR="00435C6B" w:rsidRPr="00C6587E" w:rsidRDefault="00270147" w:rsidP="037A6287">
      <w:pPr>
        <w:rPr>
          <w:rFonts w:ascii="Arial" w:hAnsi="Arial" w:cs="Arial"/>
          <w:b/>
          <w:bCs/>
          <w:sz w:val="32"/>
          <w:szCs w:val="32"/>
        </w:rPr>
      </w:pPr>
      <w:r w:rsidRPr="00C6587E">
        <w:rPr>
          <w:rFonts w:ascii="Arial" w:hAnsi="Arial" w:cs="Arial"/>
          <w:b/>
          <w:bCs/>
          <w:sz w:val="32"/>
          <w:szCs w:val="32"/>
        </w:rPr>
        <w:t xml:space="preserve">Acerca de </w:t>
      </w:r>
      <w:proofErr w:type="spellStart"/>
      <w:r w:rsidRPr="00C6587E">
        <w:rPr>
          <w:rFonts w:ascii="Arial" w:hAnsi="Arial" w:cs="Arial"/>
          <w:b/>
          <w:bCs/>
          <w:sz w:val="32"/>
          <w:szCs w:val="32"/>
        </w:rPr>
        <w:t>Llais</w:t>
      </w:r>
      <w:proofErr w:type="spellEnd"/>
    </w:p>
    <w:p w14:paraId="07132FB5" w14:textId="145A7B77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commentRangeStart w:id="0"/>
      <w:proofErr w:type="spellStart"/>
      <w:r w:rsidRPr="00C6587E">
        <w:rPr>
          <w:rFonts w:ascii="Arial" w:hAnsi="Arial" w:cs="Arial"/>
          <w:sz w:val="28"/>
          <w:szCs w:val="28"/>
        </w:rPr>
        <w:t>Llais</w:t>
      </w:r>
      <w:proofErr w:type="spellEnd"/>
      <w:r w:rsidRPr="00C6587E">
        <w:rPr>
          <w:rFonts w:ascii="Arial" w:hAnsi="Arial" w:cs="Arial"/>
          <w:sz w:val="28"/>
          <w:szCs w:val="28"/>
        </w:rPr>
        <w:t xml:space="preserve"> es un organismo independiente creado por el Gobierno de Gales para dar a los ciudadanos de Gales una voz más fuerte en lo que respecta a los servicios de salud y asistencia social.</w:t>
      </w:r>
      <w:commentRangeEnd w:id="0"/>
      <w:r w:rsidRPr="00C6587E">
        <w:rPr>
          <w:rStyle w:val="CommentReference"/>
        </w:rPr>
        <w:commentReference w:id="0"/>
      </w:r>
    </w:p>
    <w:p w14:paraId="009DAF4D" w14:textId="6CA1D06E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Representamos las opiniones de los ciudadanos sobre la asistencia sanitaria y social en Gales, asegurándonos de </w:t>
      </w:r>
      <w:r w:rsidR="002F375A" w:rsidRPr="00C6587E">
        <w:rPr>
          <w:rFonts w:ascii="Arial" w:hAnsi="Arial" w:cs="Arial"/>
          <w:sz w:val="28"/>
          <w:szCs w:val="28"/>
        </w:rPr>
        <w:t>escucharlos</w:t>
      </w:r>
      <w:r w:rsidRPr="00C6587E">
        <w:rPr>
          <w:rFonts w:ascii="Arial" w:hAnsi="Arial" w:cs="Arial"/>
          <w:sz w:val="28"/>
          <w:szCs w:val="28"/>
        </w:rPr>
        <w:t xml:space="preserve"> y colaborando con los organismos del Servicio Nacional de Salud (NHS), las autoridades locales galesas y otras entidades para </w:t>
      </w:r>
      <w:r w:rsidR="009E5C7F" w:rsidRPr="00C6587E">
        <w:rPr>
          <w:rFonts w:ascii="Arial" w:hAnsi="Arial" w:cs="Arial"/>
          <w:sz w:val="28"/>
          <w:szCs w:val="28"/>
        </w:rPr>
        <w:t>adaptar</w:t>
      </w:r>
      <w:r w:rsidRPr="00C6587E">
        <w:rPr>
          <w:rFonts w:ascii="Arial" w:hAnsi="Arial" w:cs="Arial"/>
          <w:sz w:val="28"/>
          <w:szCs w:val="28"/>
        </w:rPr>
        <w:t xml:space="preserve"> y mejorar los servicios para todos.</w:t>
      </w:r>
    </w:p>
    <w:p w14:paraId="65749550" w14:textId="77777777" w:rsidR="009008F2" w:rsidRPr="00C6587E" w:rsidRDefault="009008F2">
      <w:pPr>
        <w:rPr>
          <w:rFonts w:ascii="Arial" w:hAnsi="Arial" w:cs="Arial"/>
          <w:b/>
          <w:bCs/>
          <w:sz w:val="36"/>
          <w:szCs w:val="36"/>
        </w:rPr>
      </w:pPr>
    </w:p>
    <w:p w14:paraId="3C5ACAAE" w14:textId="355A54D1" w:rsidR="00435C6B" w:rsidRPr="00C6587E" w:rsidRDefault="00270147" w:rsidP="037A6287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C6587E">
        <w:rPr>
          <w:rFonts w:ascii="Arial" w:hAnsi="Arial" w:cs="Arial"/>
          <w:b/>
          <w:bCs/>
          <w:sz w:val="32"/>
          <w:szCs w:val="32"/>
        </w:rPr>
        <w:t>Acerca de esta encuesta</w:t>
      </w:r>
    </w:p>
    <w:p w14:paraId="5EA6500C" w14:textId="0C5A3E5D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6587E">
        <w:rPr>
          <w:rFonts w:ascii="Arial" w:hAnsi="Arial" w:cs="Arial"/>
          <w:sz w:val="28"/>
          <w:szCs w:val="28"/>
        </w:rPr>
        <w:t>Llais</w:t>
      </w:r>
      <w:proofErr w:type="spellEnd"/>
      <w:r w:rsidRPr="00C6587E">
        <w:rPr>
          <w:rFonts w:ascii="Arial" w:hAnsi="Arial" w:cs="Arial"/>
          <w:sz w:val="28"/>
          <w:szCs w:val="28"/>
        </w:rPr>
        <w:t xml:space="preserve"> quiere conocer la opinión de los habitantes de Gales sobre lo que más les importa en relación con los servicios de salud y asistencia social:</w:t>
      </w:r>
    </w:p>
    <w:p w14:paraId="2D59D273" w14:textId="7E06B074" w:rsidR="00435C6B" w:rsidRPr="00C6587E" w:rsidRDefault="00270147" w:rsidP="037A628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Cómo cree que deberían funcionar esos servicios para satisfacer sus necesidades</w:t>
      </w:r>
    </w:p>
    <w:p w14:paraId="69EB5A72" w14:textId="3FA9CFA1" w:rsidR="00435C6B" w:rsidRPr="00C6587E" w:rsidRDefault="00270147" w:rsidP="037A628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Cómo puede contribuir</w:t>
      </w:r>
      <w:r w:rsidR="002F375A" w:rsidRPr="00C6587E">
        <w:rPr>
          <w:rFonts w:ascii="Arial" w:hAnsi="Arial" w:cs="Arial"/>
          <w:sz w:val="28"/>
          <w:szCs w:val="28"/>
        </w:rPr>
        <w:t xml:space="preserve"> usted</w:t>
      </w:r>
      <w:r w:rsidRPr="00C6587E">
        <w:rPr>
          <w:rFonts w:ascii="Arial" w:hAnsi="Arial" w:cs="Arial"/>
          <w:sz w:val="28"/>
          <w:szCs w:val="28"/>
        </w:rPr>
        <w:t xml:space="preserve"> a su propia salud y bienestar</w:t>
      </w:r>
    </w:p>
    <w:p w14:paraId="7921BB78" w14:textId="4507004B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lastRenderedPageBreak/>
        <w:t>Se trata de comprender mejor la relación entre las personas y los servicios que utilizan y facilitar que todos sepan cuál es su situación</w:t>
      </w:r>
      <w:r w:rsidR="009E5C7F" w:rsidRPr="00C6587E">
        <w:rPr>
          <w:rFonts w:ascii="Arial" w:hAnsi="Arial" w:cs="Arial"/>
          <w:sz w:val="28"/>
          <w:szCs w:val="28"/>
        </w:rPr>
        <w:t xml:space="preserve"> con respecto a est</w:t>
      </w:r>
      <w:r w:rsidR="002F375A" w:rsidRPr="00C6587E">
        <w:rPr>
          <w:rFonts w:ascii="Arial" w:hAnsi="Arial" w:cs="Arial"/>
          <w:sz w:val="28"/>
          <w:szCs w:val="28"/>
        </w:rPr>
        <w:t>os</w:t>
      </w:r>
      <w:r w:rsidRPr="00C6587E">
        <w:rPr>
          <w:rFonts w:ascii="Arial" w:hAnsi="Arial" w:cs="Arial"/>
          <w:sz w:val="28"/>
          <w:szCs w:val="28"/>
        </w:rPr>
        <w:t>.</w:t>
      </w:r>
    </w:p>
    <w:p w14:paraId="18445DE9" w14:textId="6DDD62EA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Juntos crearemos una imagen clara de nuestros derechos, expectativas y responsabilidades en los servicios de salud y asistencia social, para que las personas se sientan seguras de expresarse, ser escuchadas y desempeñar plenamente su papel en su propio proceso de salud y asistencia, y para que los servicios dispongan de un marco claro de lo que más importa para ayudarles a diseñar y prestar servicios que funcionen para todos.</w:t>
      </w:r>
    </w:p>
    <w:p w14:paraId="79441E1B" w14:textId="6BEA5A3A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Si desea participar en un debate en grupo, ya sea en persona o en línea, sobre este tema, tiene la oportunidad de dejar sus datos al final de la encuesta.</w:t>
      </w:r>
    </w:p>
    <w:p w14:paraId="43D7C0F6" w14:textId="234ADA5E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Si prefiere hablar con alguien, nuestros equipos estarán encantados de hablar con usted por teléfono o en línea si prefiere compartir sus opiniones sobre los derechos, expectativas y responsabilidades en materia de asistencia sanitaria y social.</w:t>
      </w:r>
    </w:p>
    <w:p w14:paraId="2868D577" w14:textId="1CC0D070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Puede ponerse en contacto con su equipo más cercano aquí: www llaiswales.org/</w:t>
      </w:r>
      <w:proofErr w:type="spellStart"/>
      <w:r w:rsidRPr="00C6587E">
        <w:rPr>
          <w:rFonts w:ascii="Arial" w:hAnsi="Arial" w:cs="Arial"/>
          <w:sz w:val="28"/>
          <w:szCs w:val="28"/>
        </w:rPr>
        <w:t>in-your-area</w:t>
      </w:r>
      <w:proofErr w:type="spellEnd"/>
      <w:r w:rsidRPr="00C6587E">
        <w:rPr>
          <w:rFonts w:ascii="Arial" w:hAnsi="Arial" w:cs="Arial"/>
          <w:sz w:val="28"/>
          <w:szCs w:val="28"/>
        </w:rPr>
        <w:t xml:space="preserve"> </w:t>
      </w:r>
      <w:r w:rsidR="0EF424D0" w:rsidRPr="00C6587E">
        <w:rPr>
          <w:rFonts w:ascii="Arial" w:hAnsi="Arial" w:cs="Arial"/>
          <w:sz w:val="28"/>
          <w:szCs w:val="28"/>
        </w:rPr>
        <w:t xml:space="preserve">o </w:t>
      </w:r>
      <w:r w:rsidR="002F375A" w:rsidRPr="00C6587E">
        <w:rPr>
          <w:rFonts w:ascii="Arial" w:hAnsi="Arial" w:cs="Arial"/>
          <w:sz w:val="28"/>
          <w:szCs w:val="28"/>
        </w:rPr>
        <w:t>al</w:t>
      </w:r>
      <w:r w:rsidRPr="00C6587E">
        <w:rPr>
          <w:rFonts w:ascii="Arial" w:hAnsi="Arial" w:cs="Arial"/>
          <w:sz w:val="28"/>
          <w:szCs w:val="28"/>
        </w:rPr>
        <w:t xml:space="preserve"> 02920 235 558</w:t>
      </w:r>
    </w:p>
    <w:p w14:paraId="58D1FE63" w14:textId="0324B4CA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Puede obtener más información sobre </w:t>
      </w:r>
      <w:proofErr w:type="spellStart"/>
      <w:r w:rsidRPr="00C6587E">
        <w:rPr>
          <w:rFonts w:ascii="Arial" w:hAnsi="Arial" w:cs="Arial"/>
          <w:sz w:val="28"/>
          <w:szCs w:val="28"/>
        </w:rPr>
        <w:t>Llais</w:t>
      </w:r>
      <w:proofErr w:type="spellEnd"/>
      <w:r w:rsidRPr="00C6587E">
        <w:rPr>
          <w:rFonts w:ascii="Arial" w:hAnsi="Arial" w:cs="Arial"/>
          <w:sz w:val="28"/>
          <w:szCs w:val="28"/>
        </w:rPr>
        <w:t xml:space="preserve"> aquí: www.llaiscymru.org </w:t>
      </w:r>
    </w:p>
    <w:p w14:paraId="6009C356" w14:textId="05B23E1F" w:rsidR="009008F2" w:rsidRPr="00C6587E" w:rsidRDefault="009008F2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24902A8A" w14:textId="224B2875" w:rsidR="037A6287" w:rsidRPr="00C6587E" w:rsidRDefault="037A6287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264A3760" w14:textId="02D3B667" w:rsidR="037A6287" w:rsidRPr="00C6587E" w:rsidRDefault="037A6287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7559F0AE" w14:textId="000A0CCB" w:rsidR="037A6287" w:rsidRPr="00C6587E" w:rsidRDefault="037A6287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0B18F2BC" w14:textId="087733C5" w:rsidR="00435C6B" w:rsidRPr="00C6587E" w:rsidRDefault="00270147" w:rsidP="26309DD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C6587E">
        <w:rPr>
          <w:rFonts w:ascii="Arial" w:hAnsi="Arial" w:cs="Arial"/>
          <w:b/>
          <w:bCs/>
          <w:sz w:val="32"/>
          <w:szCs w:val="32"/>
        </w:rPr>
        <w:t>Qué haremos con lo que nos cuente</w:t>
      </w:r>
    </w:p>
    <w:p w14:paraId="4744204F" w14:textId="62055A2A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Utilizaremos lo que nos cuente para compartir con los proveedores de servicios las mejoras que </w:t>
      </w:r>
      <w:r w:rsidR="009E5C7F" w:rsidRPr="00C6587E">
        <w:rPr>
          <w:rFonts w:ascii="Arial" w:hAnsi="Arial" w:cs="Arial"/>
          <w:sz w:val="28"/>
          <w:szCs w:val="28"/>
        </w:rPr>
        <w:t>son</w:t>
      </w:r>
      <w:r w:rsidRPr="00C6587E">
        <w:rPr>
          <w:rFonts w:ascii="Arial" w:hAnsi="Arial" w:cs="Arial"/>
          <w:sz w:val="28"/>
          <w:szCs w:val="28"/>
        </w:rPr>
        <w:t xml:space="preserve"> necesar</w:t>
      </w:r>
      <w:r w:rsidR="009E5C7F" w:rsidRPr="00C6587E">
        <w:rPr>
          <w:rFonts w:ascii="Arial" w:hAnsi="Arial" w:cs="Arial"/>
          <w:sz w:val="28"/>
          <w:szCs w:val="28"/>
        </w:rPr>
        <w:t>ias</w:t>
      </w:r>
      <w:r w:rsidRPr="00C6587E">
        <w:rPr>
          <w:rFonts w:ascii="Arial" w:hAnsi="Arial" w:cs="Arial"/>
          <w:sz w:val="28"/>
          <w:szCs w:val="28"/>
        </w:rPr>
        <w:t xml:space="preserve"> realizar</w:t>
      </w:r>
      <w:r w:rsidR="009E5C7F" w:rsidRPr="00C6587E">
        <w:rPr>
          <w:rFonts w:ascii="Arial" w:hAnsi="Arial" w:cs="Arial"/>
          <w:sz w:val="28"/>
          <w:szCs w:val="28"/>
        </w:rPr>
        <w:t>,</w:t>
      </w:r>
      <w:r w:rsidRPr="00C6587E">
        <w:rPr>
          <w:rFonts w:ascii="Arial" w:hAnsi="Arial" w:cs="Arial"/>
          <w:sz w:val="28"/>
          <w:szCs w:val="28"/>
        </w:rPr>
        <w:t xml:space="preserve"> o lo que funciona bien. Esto nos ayudará a intentar garantizar que las personas tengan una mejor experiencia al utilizar los servicios de salud y asistencia social.</w:t>
      </w:r>
    </w:p>
    <w:p w14:paraId="3F9E158D" w14:textId="52B1F5F5" w:rsidR="00435C6B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Lo que nos cuente permanecerá en el anonimato, por lo </w:t>
      </w:r>
      <w:r w:rsidR="009E5C7F" w:rsidRPr="00C6587E">
        <w:rPr>
          <w:rFonts w:ascii="Arial" w:hAnsi="Arial" w:cs="Arial"/>
          <w:sz w:val="28"/>
          <w:szCs w:val="28"/>
        </w:rPr>
        <w:t>que,</w:t>
      </w:r>
      <w:r w:rsidRPr="00C6587E">
        <w:rPr>
          <w:rFonts w:ascii="Arial" w:hAnsi="Arial" w:cs="Arial"/>
          <w:sz w:val="28"/>
          <w:szCs w:val="28"/>
        </w:rPr>
        <w:t xml:space="preserve"> si completa la encuesta, nadie lo sabrá. No compartiremos ningún dato que pueda identificarle.</w:t>
      </w:r>
    </w:p>
    <w:p w14:paraId="7ADCE122" w14:textId="3ABCD3C7" w:rsidR="009008F2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La información que nos proporcione será conservada y utilizada por nosotros </w:t>
      </w:r>
      <w:r w:rsidR="002F375A" w:rsidRPr="00C6587E">
        <w:rPr>
          <w:rFonts w:ascii="Arial" w:hAnsi="Arial" w:cs="Arial"/>
          <w:sz w:val="28"/>
          <w:szCs w:val="28"/>
        </w:rPr>
        <w:t>de</w:t>
      </w:r>
      <w:r w:rsidRPr="00C6587E">
        <w:rPr>
          <w:rFonts w:ascii="Arial" w:hAnsi="Arial" w:cs="Arial"/>
          <w:sz w:val="28"/>
          <w:szCs w:val="28"/>
        </w:rPr>
        <w:t xml:space="preserve"> acuerdo con nuestra declaración de privacidad </w:t>
      </w:r>
      <w:hyperlink r:id="rId15">
        <w:r w:rsidR="009008F2" w:rsidRPr="00C6587E">
          <w:rPr>
            <w:rStyle w:val="Hyperlink"/>
            <w:rFonts w:ascii="Arial" w:hAnsi="Arial" w:cs="Arial"/>
            <w:sz w:val="28"/>
            <w:szCs w:val="28"/>
          </w:rPr>
          <w:t>www.llaiswales.org</w:t>
        </w:r>
      </w:hyperlink>
      <w:r w:rsidRPr="00C6587E">
        <w:rPr>
          <w:rFonts w:ascii="Arial" w:hAnsi="Arial" w:cs="Arial"/>
          <w:sz w:val="28"/>
          <w:szCs w:val="28"/>
        </w:rPr>
        <w:t xml:space="preserve">. </w:t>
      </w:r>
    </w:p>
    <w:p w14:paraId="34F9533E" w14:textId="49BCBE85" w:rsidR="009008F2" w:rsidRPr="00C6587E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Si responde a la encuesta en nombre de otra persona, </w:t>
      </w:r>
      <w:r w:rsidR="009008F2" w:rsidRPr="00C6587E">
        <w:rPr>
          <w:rFonts w:ascii="Arial" w:hAnsi="Arial" w:cs="Arial"/>
          <w:sz w:val="28"/>
          <w:szCs w:val="28"/>
        </w:rPr>
        <w:t xml:space="preserve">asegúrese </w:t>
      </w:r>
      <w:r w:rsidRPr="00C6587E">
        <w:rPr>
          <w:rFonts w:ascii="Arial" w:hAnsi="Arial" w:cs="Arial"/>
          <w:sz w:val="28"/>
          <w:szCs w:val="28"/>
        </w:rPr>
        <w:t>de que esta le ha dado su consentimiento para hacerlo.</w:t>
      </w:r>
    </w:p>
    <w:p w14:paraId="6DB64CAA" w14:textId="775ABA7D" w:rsidR="00435C6B" w:rsidRPr="00C6587E" w:rsidRDefault="0E2974C0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La encuesta comenzará en la página siguiente.</w:t>
      </w:r>
    </w:p>
    <w:p w14:paraId="44EF3471" w14:textId="224645F5" w:rsidR="00435C6B" w:rsidRPr="00C6587E" w:rsidRDefault="00435C6B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4F457943" w14:textId="53418DA7" w:rsidR="00435C6B" w:rsidRPr="00C6587E" w:rsidRDefault="00435C6B" w:rsidP="26309DDF">
      <w:pPr>
        <w:spacing w:line="360" w:lineRule="auto"/>
        <w:rPr>
          <w:rFonts w:ascii="Arial" w:hAnsi="Arial" w:cs="Arial"/>
          <w:sz w:val="36"/>
          <w:szCs w:val="36"/>
        </w:rPr>
      </w:pPr>
    </w:p>
    <w:p w14:paraId="185DA96D" w14:textId="11DCF3D0" w:rsidR="00435C6B" w:rsidRPr="00C6587E" w:rsidRDefault="00435C6B" w:rsidP="26309DDF">
      <w:pPr>
        <w:spacing w:line="360" w:lineRule="auto"/>
        <w:rPr>
          <w:rFonts w:ascii="Arial" w:hAnsi="Arial" w:cs="Arial"/>
          <w:sz w:val="36"/>
          <w:szCs w:val="36"/>
        </w:rPr>
      </w:pPr>
    </w:p>
    <w:p w14:paraId="4535BD65" w14:textId="6638E49A" w:rsidR="00435C6B" w:rsidRPr="00C6587E" w:rsidRDefault="00435C6B" w:rsidP="26309DDF">
      <w:pPr>
        <w:spacing w:line="360" w:lineRule="auto"/>
        <w:rPr>
          <w:rFonts w:ascii="Arial" w:hAnsi="Arial" w:cs="Arial"/>
          <w:sz w:val="36"/>
          <w:szCs w:val="36"/>
        </w:rPr>
      </w:pPr>
    </w:p>
    <w:p w14:paraId="01202D0E" w14:textId="0AAF001E" w:rsidR="037A6287" w:rsidRPr="00C6587E" w:rsidRDefault="037A6287" w:rsidP="037A6287">
      <w:pPr>
        <w:spacing w:line="360" w:lineRule="auto"/>
        <w:rPr>
          <w:rFonts w:ascii="Arial" w:hAnsi="Arial" w:cs="Arial"/>
          <w:sz w:val="36"/>
          <w:szCs w:val="36"/>
        </w:rPr>
      </w:pPr>
    </w:p>
    <w:p w14:paraId="7566EAC4" w14:textId="7A488FE6" w:rsidR="00435C6B" w:rsidRPr="00C6587E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t>Acerca de usted</w:t>
      </w:r>
    </w:p>
    <w:p w14:paraId="08496528" w14:textId="46062977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1. ¿En qué región de Gales vive? </w:t>
      </w:r>
    </w:p>
    <w:p w14:paraId="02BA5E11" w14:textId="3CCAF849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Cardiff + Vale</w:t>
      </w:r>
    </w:p>
    <w:p w14:paraId="42B75DEF" w14:textId="0F686BC9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proofErr w:type="spellStart"/>
      <w:r w:rsidRPr="00C6587E">
        <w:rPr>
          <w:rFonts w:ascii="Arial" w:hAnsi="Arial" w:cs="Arial"/>
          <w:sz w:val="28"/>
          <w:szCs w:val="28"/>
        </w:rPr>
        <w:t>Cwm</w:t>
      </w:r>
      <w:proofErr w:type="spellEnd"/>
      <w:r w:rsidRPr="00C658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87E">
        <w:rPr>
          <w:rFonts w:ascii="Arial" w:hAnsi="Arial" w:cs="Arial"/>
          <w:sz w:val="28"/>
          <w:szCs w:val="28"/>
        </w:rPr>
        <w:t>Taf</w:t>
      </w:r>
      <w:proofErr w:type="spellEnd"/>
      <w:r w:rsidRPr="00C658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87E">
        <w:rPr>
          <w:rFonts w:ascii="Arial" w:hAnsi="Arial" w:cs="Arial"/>
          <w:sz w:val="28"/>
          <w:szCs w:val="28"/>
        </w:rPr>
        <w:t>Morgannwg</w:t>
      </w:r>
      <w:proofErr w:type="spellEnd"/>
    </w:p>
    <w:p w14:paraId="0F9B76AA" w14:textId="5BD42BF7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Gwent</w:t>
      </w:r>
    </w:p>
    <w:p w14:paraId="5A242442" w14:textId="3379D4F6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Neath Port Talbot + Swansea</w:t>
      </w:r>
    </w:p>
    <w:p w14:paraId="378FE346" w14:textId="2000230C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Norte de Gales</w:t>
      </w:r>
    </w:p>
    <w:p w14:paraId="21ACF780" w14:textId="6AA0115B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Powys</w:t>
      </w:r>
    </w:p>
    <w:p w14:paraId="039F9BEE" w14:textId="0CA34CB2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="002F375A" w:rsidRPr="00C6587E">
        <w:rPr>
          <w:rFonts w:ascii="Arial" w:hAnsi="Arial" w:cs="Arial"/>
          <w:sz w:val="28"/>
          <w:szCs w:val="28"/>
        </w:rPr>
        <w:t xml:space="preserve">West </w:t>
      </w:r>
      <w:proofErr w:type="spellStart"/>
      <w:r w:rsidR="002F375A" w:rsidRPr="00C6587E">
        <w:rPr>
          <w:rFonts w:ascii="Arial" w:hAnsi="Arial" w:cs="Arial"/>
          <w:sz w:val="28"/>
          <w:szCs w:val="28"/>
        </w:rPr>
        <w:t>Wales</w:t>
      </w:r>
      <w:proofErr w:type="spellEnd"/>
    </w:p>
    <w:p w14:paraId="430FA7CA" w14:textId="77777777" w:rsidR="009008F2" w:rsidRPr="00C6587E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15D95729" w14:textId="777FB0E5" w:rsidR="00435C6B" w:rsidRPr="00C6587E" w:rsidRDefault="00435C6B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4995DA21" w14:textId="7FAD65FF" w:rsidR="00435C6B" w:rsidRPr="00C6587E" w:rsidRDefault="00435C6B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5B4B6B53" w14:textId="15691ED0" w:rsidR="00435C6B" w:rsidRPr="00C6587E" w:rsidRDefault="00435C6B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78C28034" w14:textId="3AE8F362" w:rsidR="00435C6B" w:rsidRPr="00C6587E" w:rsidRDefault="00435C6B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52DF9CF" w14:textId="6EC96DC5" w:rsidR="4A96AA29" w:rsidRPr="00C6587E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5180AB4" w14:textId="706E2B85" w:rsidR="4EF5C7D3" w:rsidRPr="00C6587E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25C89D1" w14:textId="51E4A78F" w:rsidR="4EF5C7D3" w:rsidRPr="00C6587E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D2DB64E" w14:textId="02BBA2AE" w:rsidR="00435C6B" w:rsidRPr="00C6587E" w:rsidRDefault="002F375A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t>S</w:t>
      </w:r>
      <w:r w:rsidR="00270147" w:rsidRPr="00C6587E">
        <w:rPr>
          <w:rFonts w:ascii="Arial" w:hAnsi="Arial" w:cs="Arial"/>
          <w:b/>
          <w:bCs/>
          <w:sz w:val="28"/>
          <w:szCs w:val="28"/>
        </w:rPr>
        <w:t>us derechos</w:t>
      </w:r>
    </w:p>
    <w:p w14:paraId="2D1193D9" w14:textId="682EC577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t>Los derechos son cosas que todo el mundo debería tener, sin importar quién sea o cuál sea su situación</w:t>
      </w:r>
      <w:r w:rsidRPr="00C6587E">
        <w:rPr>
          <w:rFonts w:ascii="Arial" w:hAnsi="Arial" w:cs="Arial"/>
          <w:sz w:val="28"/>
          <w:szCs w:val="28"/>
        </w:rPr>
        <w:t>.</w:t>
      </w:r>
    </w:p>
    <w:p w14:paraId="4D8EAEFB" w14:textId="6FCC9F10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2. Si algo va mal con su </w:t>
      </w:r>
      <w:r w:rsidR="002F375A" w:rsidRPr="00C6587E">
        <w:rPr>
          <w:rFonts w:ascii="Arial" w:hAnsi="Arial" w:cs="Arial"/>
          <w:sz w:val="28"/>
          <w:szCs w:val="28"/>
        </w:rPr>
        <w:t>asistencia</w:t>
      </w:r>
      <w:r w:rsidRPr="00C6587E">
        <w:rPr>
          <w:rFonts w:ascii="Arial" w:hAnsi="Arial" w:cs="Arial"/>
          <w:sz w:val="28"/>
          <w:szCs w:val="28"/>
        </w:rPr>
        <w:t>, ¿sabe cómo plantear una</w:t>
      </w:r>
    </w:p>
    <w:p w14:paraId="7D4045C8" w14:textId="3EE0B50E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queja o presentar una reclamación?</w:t>
      </w:r>
    </w:p>
    <w:p w14:paraId="25C1F781" w14:textId="1C351668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Sí</w:t>
      </w:r>
    </w:p>
    <w:p w14:paraId="1D40CE6E" w14:textId="3F0D7A6F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</w:t>
      </w:r>
    </w:p>
    <w:p w14:paraId="09E57475" w14:textId="574FB3C9" w:rsidR="00270147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 estoy segur</w:t>
      </w:r>
      <w:r w:rsidR="00C6587E" w:rsidRPr="00C6587E">
        <w:rPr>
          <w:rFonts w:ascii="Arial" w:hAnsi="Arial" w:cs="Arial"/>
          <w:sz w:val="28"/>
          <w:szCs w:val="28"/>
        </w:rPr>
        <w:t>o/a</w:t>
      </w:r>
    </w:p>
    <w:p w14:paraId="7DE0624E" w14:textId="04C5F413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3. ¿Conoce sus derechos al utilizar los servicios sanitarios o sociales?</w:t>
      </w:r>
    </w:p>
    <w:p w14:paraId="24284C57" w14:textId="5C722029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Sí</w:t>
      </w:r>
    </w:p>
    <w:p w14:paraId="39055EC7" w14:textId="06D866C5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Un poco</w:t>
      </w:r>
    </w:p>
    <w:p w14:paraId="1E11C279" w14:textId="2CA864FE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</w:t>
      </w:r>
    </w:p>
    <w:p w14:paraId="01D0A79B" w14:textId="0A7DE04D" w:rsidR="009008F2" w:rsidRPr="00C6587E" w:rsidRDefault="0B449D52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="00270147" w:rsidRPr="00C6587E">
        <w:rPr>
          <w:rFonts w:ascii="Arial" w:hAnsi="Arial" w:cs="Arial"/>
          <w:sz w:val="28"/>
          <w:szCs w:val="28"/>
        </w:rPr>
        <w:t>No estoy segur</w:t>
      </w:r>
      <w:r w:rsidR="00C6587E" w:rsidRPr="00C6587E">
        <w:rPr>
          <w:rFonts w:ascii="Arial" w:hAnsi="Arial" w:cs="Arial"/>
          <w:sz w:val="28"/>
          <w:szCs w:val="28"/>
        </w:rPr>
        <w:t>o/a</w:t>
      </w:r>
    </w:p>
    <w:p w14:paraId="71696BE2" w14:textId="2F6E3B3D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lastRenderedPageBreak/>
        <w:t>4. ¿Cuáles cree que deberían ser sus derechos al utilizar los servicios sanitarios o sociales?</w:t>
      </w:r>
    </w:p>
    <w:p w14:paraId="151AA97D" w14:textId="0D6DAD9F" w:rsidR="009008F2" w:rsidRPr="00C6587E" w:rsidRDefault="4E5BEAAC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noProof/>
        </w:rPr>
        <mc:AlternateContent>
          <mc:Choice Requires="wps">
            <w:drawing>
              <wp:inline distT="0" distB="0" distL="0" distR="0" wp14:anchorId="6F497D0D" wp14:editId="00765E60">
                <wp:extent cx="5820740" cy="5753100"/>
                <wp:effectExtent l="0" t="0" r="0" b="0"/>
                <wp:docPr id="469043084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2612523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DEC8E1" w14:textId="3AC52482" w:rsidR="4A96AA29" w:rsidRPr="00C6587E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FC00CAE" w14:textId="0D1B3DFE" w:rsidR="4EF5C7D3" w:rsidRPr="00C6587E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0B8133B" w14:textId="3759921C" w:rsidR="4EF5C7D3" w:rsidRPr="00C6587E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45CB655" w14:textId="3DEE60D4" w:rsidR="00435C6B" w:rsidRPr="00C6587E" w:rsidRDefault="002F375A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t>S</w:t>
      </w:r>
      <w:r w:rsidR="00270147" w:rsidRPr="00C6587E">
        <w:rPr>
          <w:rFonts w:ascii="Arial" w:hAnsi="Arial" w:cs="Arial"/>
          <w:b/>
          <w:bCs/>
          <w:sz w:val="28"/>
          <w:szCs w:val="28"/>
        </w:rPr>
        <w:t>us expectativas</w:t>
      </w:r>
    </w:p>
    <w:p w14:paraId="0DD634A1" w14:textId="1548943B" w:rsidR="009008F2" w:rsidRPr="00C6587E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t>Se trata de lo que debería poder esperar. Por ejemplo, es posible que espere que las personas le escuchen, le expliquen las cosas con claridad y le traten de forma justa. Aunque no sea una ley, sigue siendo importante.</w:t>
      </w:r>
    </w:p>
    <w:p w14:paraId="1D660A5C" w14:textId="2077D301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5. ¿Qué espera de los servicios sanitarios o sociales? (Marque todas las opciones que correspondan) </w:t>
      </w:r>
    </w:p>
    <w:p w14:paraId="6EA82EDB" w14:textId="2E9E9226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Ser atendido</w:t>
      </w:r>
      <w:r w:rsidR="00C6587E" w:rsidRPr="00C6587E">
        <w:rPr>
          <w:rFonts w:ascii="Arial" w:hAnsi="Arial" w:cs="Arial"/>
          <w:sz w:val="28"/>
          <w:szCs w:val="28"/>
        </w:rPr>
        <w:t>/a</w:t>
      </w:r>
      <w:r w:rsidRPr="00C6587E">
        <w:rPr>
          <w:rFonts w:ascii="Arial" w:hAnsi="Arial" w:cs="Arial"/>
          <w:sz w:val="28"/>
          <w:szCs w:val="28"/>
        </w:rPr>
        <w:t xml:space="preserve"> o ayudado</w:t>
      </w:r>
      <w:r w:rsidR="00C6587E" w:rsidRPr="00C6587E">
        <w:rPr>
          <w:rFonts w:ascii="Arial" w:hAnsi="Arial" w:cs="Arial"/>
          <w:sz w:val="28"/>
          <w:szCs w:val="28"/>
        </w:rPr>
        <w:t>/a</w:t>
      </w:r>
      <w:r w:rsidRPr="00C6587E">
        <w:rPr>
          <w:rFonts w:ascii="Arial" w:hAnsi="Arial" w:cs="Arial"/>
          <w:sz w:val="28"/>
          <w:szCs w:val="28"/>
        </w:rPr>
        <w:t xml:space="preserve"> rápidamente</w:t>
      </w:r>
    </w:p>
    <w:p w14:paraId="451A73AE" w14:textId="4BF6EACD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Ser tratado</w:t>
      </w:r>
      <w:r w:rsidR="00C6587E" w:rsidRPr="00C6587E">
        <w:rPr>
          <w:rFonts w:ascii="Arial" w:hAnsi="Arial" w:cs="Arial"/>
          <w:sz w:val="28"/>
          <w:szCs w:val="28"/>
        </w:rPr>
        <w:t>/a</w:t>
      </w:r>
      <w:r w:rsidRPr="00C6587E">
        <w:rPr>
          <w:rFonts w:ascii="Arial" w:hAnsi="Arial" w:cs="Arial"/>
          <w:sz w:val="28"/>
          <w:szCs w:val="28"/>
        </w:rPr>
        <w:t xml:space="preserve"> con amabilidad y </w:t>
      </w:r>
      <w:r w:rsidR="00CE4840" w:rsidRPr="00C6587E">
        <w:rPr>
          <w:rFonts w:ascii="Arial" w:hAnsi="Arial" w:cs="Arial"/>
          <w:sz w:val="28"/>
          <w:szCs w:val="28"/>
        </w:rPr>
        <w:t>de forma justa</w:t>
      </w:r>
    </w:p>
    <w:p w14:paraId="22D4B840" w14:textId="4DD59B43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Ser escuchado</w:t>
      </w:r>
      <w:r w:rsidR="00C6587E" w:rsidRPr="00C6587E">
        <w:rPr>
          <w:rFonts w:ascii="Arial" w:hAnsi="Arial" w:cs="Arial"/>
          <w:sz w:val="28"/>
          <w:szCs w:val="28"/>
        </w:rPr>
        <w:t>/a</w:t>
      </w:r>
    </w:p>
    <w:p w14:paraId="55AD2127" w14:textId="71545422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Participar en las decisiones</w:t>
      </w:r>
    </w:p>
    <w:p w14:paraId="6DDDADF5" w14:textId="6F3AFBF9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Que el personal trabaje bien en equipo</w:t>
      </w:r>
    </w:p>
    <w:p w14:paraId="6C677335" w14:textId="7C8FE183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Que se le explique lo que está sucediendo y por qué</w:t>
      </w:r>
    </w:p>
    <w:p w14:paraId="54B4D3E0" w14:textId="592582CD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Que los servicios sean fáciles de usar</w:t>
      </w:r>
    </w:p>
    <w:p w14:paraId="0C78FFF8" w14:textId="77777777" w:rsidR="009008F2" w:rsidRPr="00C6587E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53D0F1AC" w14:textId="46FD1535" w:rsidR="4EF5C7D3" w:rsidRPr="00C6587E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324CBAAA" w14:textId="1D23EC06" w:rsidR="4EF5C7D3" w:rsidRPr="00C6587E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2F4FCFBA" w14:textId="54F005CE" w:rsidR="4EF5C7D3" w:rsidRPr="00C6587E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38311609" w14:textId="1900855E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lastRenderedPageBreak/>
        <w:t xml:space="preserve">6. ¿Hay algo más que espere de los servicios sanitarios o sociales? </w:t>
      </w:r>
    </w:p>
    <w:p w14:paraId="2FFA9B2A" w14:textId="173D8377" w:rsidR="00435C6B" w:rsidRPr="00C6587E" w:rsidRDefault="2E7A4364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noProof/>
        </w:rPr>
        <mc:AlternateContent>
          <mc:Choice Requires="wps">
            <w:drawing>
              <wp:inline distT="0" distB="0" distL="0" distR="0" wp14:anchorId="45E67FAB" wp14:editId="216411BD">
                <wp:extent cx="5820740" cy="5753100"/>
                <wp:effectExtent l="0" t="0" r="0" b="0"/>
                <wp:docPr id="166949377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501F0218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013178FA" w14:textId="2E28DDCE" w:rsidR="00435C6B" w:rsidRPr="00C6587E" w:rsidRDefault="00435C6B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E27330E" w14:textId="60A73FAA" w:rsidR="00435C6B" w:rsidRPr="00C6587E" w:rsidRDefault="00270147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t>Sus responsabilidades</w:t>
      </w:r>
    </w:p>
    <w:p w14:paraId="679F38CB" w14:textId="5A9AA6E5" w:rsidR="00270147" w:rsidRPr="00C6587E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lastRenderedPageBreak/>
        <w:t>Todos tenemos un papel que desempeñar. Es</w:t>
      </w:r>
      <w:r w:rsidR="00C6587E" w:rsidRPr="00C6587E">
        <w:rPr>
          <w:rFonts w:ascii="Arial" w:hAnsi="Arial" w:cs="Arial"/>
          <w:b/>
          <w:bCs/>
          <w:sz w:val="28"/>
          <w:szCs w:val="28"/>
        </w:rPr>
        <w:t>t</w:t>
      </w:r>
      <w:r w:rsidRPr="00C6587E">
        <w:rPr>
          <w:rFonts w:ascii="Arial" w:hAnsi="Arial" w:cs="Arial"/>
          <w:b/>
          <w:bCs/>
          <w:sz w:val="28"/>
          <w:szCs w:val="28"/>
        </w:rPr>
        <w:t>o puede significar acudir a las citas, compartir sus opiniones, hacer preguntas o ayudar a configurar el funcionamiento de los servicios. Todos, desde el personal hasta los jóvenes, tienen un papel que desempeñar.</w:t>
      </w:r>
    </w:p>
    <w:p w14:paraId="76736B8C" w14:textId="0B81836B" w:rsidR="26309DDF" w:rsidRPr="00C6587E" w:rsidRDefault="26309DDF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0EB8A27" w14:textId="787E09F8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7. ¿</w:t>
      </w:r>
      <w:r w:rsidR="00CE4840" w:rsidRPr="00C6587E">
        <w:rPr>
          <w:rFonts w:ascii="Arial" w:hAnsi="Arial" w:cs="Arial"/>
          <w:sz w:val="28"/>
          <w:szCs w:val="28"/>
        </w:rPr>
        <w:t>Considera</w:t>
      </w:r>
      <w:r w:rsidRPr="00C6587E">
        <w:rPr>
          <w:rFonts w:ascii="Arial" w:hAnsi="Arial" w:cs="Arial"/>
          <w:sz w:val="28"/>
          <w:szCs w:val="28"/>
        </w:rPr>
        <w:t xml:space="preserve"> que sabe lo que se espera de usted cuando utiliza los servicios?</w:t>
      </w:r>
    </w:p>
    <w:p w14:paraId="571FC77E" w14:textId="513607C8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Sí</w:t>
      </w:r>
    </w:p>
    <w:p w14:paraId="793517FE" w14:textId="2D2F9F5C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Un poco</w:t>
      </w:r>
    </w:p>
    <w:p w14:paraId="04E668B5" w14:textId="2EED5206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</w:t>
      </w:r>
    </w:p>
    <w:p w14:paraId="164B9DEE" w14:textId="68071764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 estoy seguro</w:t>
      </w:r>
      <w:r w:rsidR="00C6587E" w:rsidRPr="00C6587E">
        <w:rPr>
          <w:rFonts w:ascii="Arial" w:hAnsi="Arial" w:cs="Arial"/>
          <w:sz w:val="28"/>
          <w:szCs w:val="28"/>
        </w:rPr>
        <w:t>/a</w:t>
      </w:r>
    </w:p>
    <w:p w14:paraId="22B7E144" w14:textId="4BB89693" w:rsidR="00435C6B" w:rsidRPr="00C6587E" w:rsidRDefault="00270147" w:rsidP="4EF5C7D3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8. ¿Qué le ayuda a</w:t>
      </w:r>
      <w:r w:rsidR="00C6587E" w:rsidRPr="00C6587E">
        <w:rPr>
          <w:rFonts w:ascii="Arial" w:hAnsi="Arial" w:cs="Arial"/>
          <w:sz w:val="28"/>
          <w:szCs w:val="28"/>
        </w:rPr>
        <w:t xml:space="preserve"> poder</w:t>
      </w:r>
      <w:r w:rsidRPr="00C6587E">
        <w:rPr>
          <w:rFonts w:ascii="Arial" w:hAnsi="Arial" w:cs="Arial"/>
          <w:sz w:val="28"/>
          <w:szCs w:val="28"/>
        </w:rPr>
        <w:t xml:space="preserve"> participar en su propio cuidado o apoyo? (Marque todas las opciones que correspondan)</w:t>
      </w:r>
    </w:p>
    <w:p w14:paraId="0349A322" w14:textId="0E81BE96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Buena información</w:t>
      </w:r>
    </w:p>
    <w:p w14:paraId="3B03F005" w14:textId="55EDF1B6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Personal amable</w:t>
      </w:r>
    </w:p>
    <w:p w14:paraId="211BD127" w14:textId="564420C1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Comunicación clara</w:t>
      </w:r>
    </w:p>
    <w:p w14:paraId="43338DC6" w14:textId="27502CD1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Que me pidan mi opinión</w:t>
      </w:r>
    </w:p>
    <w:p w14:paraId="2BD2BF25" w14:textId="5E56521D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El apoyo de amigos/familiares</w:t>
      </w:r>
    </w:p>
    <w:p w14:paraId="4EFBBC97" w14:textId="60871228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lastRenderedPageBreak/>
        <w:t>[ ] No</w:t>
      </w:r>
      <w:r w:rsidR="009008F2" w:rsidRPr="00C6587E">
        <w:rPr>
          <w:rFonts w:ascii="Arial" w:hAnsi="Arial" w:cs="Arial"/>
          <w:sz w:val="28"/>
          <w:szCs w:val="28"/>
        </w:rPr>
        <w:t xml:space="preserve"> me </w:t>
      </w:r>
      <w:r w:rsidRPr="00C6587E">
        <w:rPr>
          <w:rFonts w:ascii="Arial" w:hAnsi="Arial" w:cs="Arial"/>
          <w:sz w:val="28"/>
          <w:szCs w:val="28"/>
        </w:rPr>
        <w:t>siento capaz de participar</w:t>
      </w:r>
    </w:p>
    <w:p w14:paraId="5F316E76" w14:textId="2408EBB7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Otro</w:t>
      </w:r>
    </w:p>
    <w:p w14:paraId="4C748BEA" w14:textId="1CFEBE02" w:rsidR="00435C6B" w:rsidRPr="00C6587E" w:rsidRDefault="00270147" w:rsidP="4EF5C7D3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9. ¿Hay algo más que quiera contarnos y que considere importante sobre cómo participa en </w:t>
      </w:r>
      <w:r w:rsidR="00C6587E" w:rsidRPr="00C6587E">
        <w:rPr>
          <w:rFonts w:ascii="Arial" w:hAnsi="Arial" w:cs="Arial"/>
          <w:sz w:val="28"/>
          <w:szCs w:val="28"/>
        </w:rPr>
        <w:t>s</w:t>
      </w:r>
      <w:r w:rsidRPr="00C6587E">
        <w:rPr>
          <w:rFonts w:ascii="Arial" w:hAnsi="Arial" w:cs="Arial"/>
          <w:sz w:val="28"/>
          <w:szCs w:val="28"/>
        </w:rPr>
        <w:t>u propio cuidado o apoyo?</w:t>
      </w:r>
    </w:p>
    <w:p w14:paraId="024A7979" w14:textId="05BAF264" w:rsidR="00435C6B" w:rsidRPr="00C6587E" w:rsidRDefault="5E5D7D21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noProof/>
        </w:rPr>
        <mc:AlternateContent>
          <mc:Choice Requires="wps">
            <w:drawing>
              <wp:inline distT="0" distB="0" distL="0" distR="0" wp14:anchorId="7B675807" wp14:editId="51C10C30">
                <wp:extent cx="5820740" cy="5476875"/>
                <wp:effectExtent l="0" t="0" r="0" b="0"/>
                <wp:docPr id="130632734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47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7C71F44" id="drawing" o:spid="_x0000_s1026" style="width:458.35pt;height:4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7F8E6341" w14:textId="3E8463C5" w:rsidR="4A96AA29" w:rsidRPr="00C6587E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E287A42" w14:textId="3C1C6694" w:rsidR="00435C6B" w:rsidRPr="00C6587E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lastRenderedPageBreak/>
        <w:t>Otros comentarios</w:t>
      </w:r>
    </w:p>
    <w:p w14:paraId="75D8734E" w14:textId="49D72A69" w:rsidR="00435C6B" w:rsidRPr="00C6587E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t xml:space="preserve">Cualquier otra cosa que desee comunicarnos y </w:t>
      </w:r>
      <w:r w:rsidR="00C6587E" w:rsidRPr="00C6587E">
        <w:rPr>
          <w:rFonts w:ascii="Arial" w:hAnsi="Arial" w:cs="Arial"/>
          <w:b/>
          <w:bCs/>
          <w:sz w:val="28"/>
          <w:szCs w:val="28"/>
        </w:rPr>
        <w:t>una</w:t>
      </w:r>
      <w:r w:rsidRPr="00C6587E">
        <w:rPr>
          <w:rFonts w:ascii="Arial" w:hAnsi="Arial" w:cs="Arial"/>
          <w:b/>
          <w:bCs/>
          <w:sz w:val="28"/>
          <w:szCs w:val="28"/>
        </w:rPr>
        <w:t xml:space="preserve"> oportunidad </w:t>
      </w:r>
      <w:r w:rsidR="00C6587E" w:rsidRPr="00C6587E">
        <w:rPr>
          <w:rFonts w:ascii="Arial" w:hAnsi="Arial" w:cs="Arial"/>
          <w:b/>
          <w:bCs/>
          <w:sz w:val="28"/>
          <w:szCs w:val="28"/>
        </w:rPr>
        <w:t>para</w:t>
      </w:r>
      <w:r w:rsidRPr="00C6587E">
        <w:rPr>
          <w:rFonts w:ascii="Arial" w:hAnsi="Arial" w:cs="Arial"/>
          <w:b/>
          <w:bCs/>
          <w:sz w:val="28"/>
          <w:szCs w:val="28"/>
        </w:rPr>
        <w:t xml:space="preserve"> inscribirse para participar en debates grupales</w:t>
      </w:r>
    </w:p>
    <w:p w14:paraId="27D7B563" w14:textId="77777777" w:rsidR="00270147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3D2145BE" w14:textId="752E9709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10. ¿Qué haría que los servicios sanitarios o sociales funcionaran mejor para usted o su familia?</w:t>
      </w:r>
    </w:p>
    <w:p w14:paraId="6C3C0E38" w14:textId="3E0288B4" w:rsidR="009008F2" w:rsidRPr="00C6587E" w:rsidRDefault="6AF6D100" w:rsidP="47DD369C">
      <w:pPr>
        <w:spacing w:line="360" w:lineRule="auto"/>
        <w:rPr>
          <w:rFonts w:ascii="Arial" w:eastAsia="MS Mincho" w:hAnsi="Arial" w:cs="Arial"/>
          <w:sz w:val="28"/>
          <w:szCs w:val="28"/>
        </w:rPr>
      </w:pPr>
      <w:r w:rsidRPr="00C6587E">
        <w:rPr>
          <w:noProof/>
        </w:rPr>
        <mc:AlternateContent>
          <mc:Choice Requires="wps">
            <w:drawing>
              <wp:inline distT="0" distB="0" distL="0" distR="0" wp14:anchorId="6588B968" wp14:editId="5B19950D">
                <wp:extent cx="5820740" cy="3609975"/>
                <wp:effectExtent l="0" t="0" r="0" b="0"/>
                <wp:docPr id="1358155698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B9375E1" id="drawing" o:spid="_x0000_s1026" style="width:458.3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CD6886" w14:textId="7B3175F1" w:rsidR="4EF5C7D3" w:rsidRPr="00C6587E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004EDAFF" w14:textId="005E3A26" w:rsidR="00435C6B" w:rsidRPr="00C6587E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11. </w:t>
      </w:r>
      <w:r w:rsidR="00270147" w:rsidRPr="00C6587E">
        <w:rPr>
          <w:rFonts w:ascii="Arial" w:hAnsi="Arial" w:cs="Arial"/>
          <w:sz w:val="28"/>
          <w:szCs w:val="28"/>
        </w:rPr>
        <w:t xml:space="preserve">¿Le interesaría participar en un debate en grupo sobre los temas de esta encuesta? </w:t>
      </w:r>
    </w:p>
    <w:p w14:paraId="6C340AA7" w14:textId="0A443161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lastRenderedPageBreak/>
        <w:t>[ ] Sí, en persona</w:t>
      </w:r>
    </w:p>
    <w:p w14:paraId="2389AB57" w14:textId="7F56F130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Sí, en línea</w:t>
      </w:r>
    </w:p>
    <w:p w14:paraId="737EE9DD" w14:textId="1515851C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</w:t>
      </w:r>
    </w:p>
    <w:p w14:paraId="6521A76B" w14:textId="77777777" w:rsidR="009008F2" w:rsidRPr="00C6587E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0C31F666" w14:textId="6DA55515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12. Indique su dirección de correo electrónico o número de teléfono para que podamos ponernos en contacto con usted y comunicarle cuándo se celebrarán los debates en grupo: </w:t>
      </w:r>
    </w:p>
    <w:p w14:paraId="62BD9D4D" w14:textId="27E2DDC9" w:rsidR="009008F2" w:rsidRPr="00C6587E" w:rsidRDefault="238E7BC8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noProof/>
        </w:rPr>
        <mc:AlternateContent>
          <mc:Choice Requires="wps">
            <w:drawing>
              <wp:inline distT="0" distB="0" distL="0" distR="0" wp14:anchorId="0BA37945" wp14:editId="1ACBD5EB">
                <wp:extent cx="5820740" cy="2524125"/>
                <wp:effectExtent l="0" t="0" r="0" b="0"/>
                <wp:docPr id="1299331500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7407691" id="drawing" o:spid="_x0000_s1026" style="width:458.3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1AB93E5" w14:textId="1348A6A9" w:rsidR="4A96AA29" w:rsidRPr="00C6587E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9C3B3A8" w14:textId="1A42B2D1" w:rsidR="4EF5C7D3" w:rsidRPr="00C6587E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3C6550F" w14:textId="19198015" w:rsidR="00435C6B" w:rsidRPr="00C6587E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t>Preguntas sobre la igualdad y la diversidad</w:t>
      </w:r>
    </w:p>
    <w:p w14:paraId="5713D391" w14:textId="5EB6D9D5" w:rsidR="00270147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Queremos conocer las experiencias de muchas personas diferentes. Sabemos que las experiencias de las personas con los servicios de </w:t>
      </w:r>
      <w:r w:rsidRPr="00C6587E">
        <w:rPr>
          <w:rFonts w:ascii="Arial" w:hAnsi="Arial" w:cs="Arial"/>
          <w:sz w:val="28"/>
          <w:szCs w:val="28"/>
        </w:rPr>
        <w:lastRenderedPageBreak/>
        <w:t>salud y asistencia social pueden variar en función de sus características personales. Sus respuestas a las siguientes preguntas nos ayudarán a comprender mejor este aspecto.</w:t>
      </w:r>
    </w:p>
    <w:p w14:paraId="5319EFAF" w14:textId="77777777" w:rsidR="00435C6B" w:rsidRPr="00C6587E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b/>
          <w:bCs/>
          <w:sz w:val="28"/>
          <w:szCs w:val="28"/>
        </w:rPr>
        <w:t>No tiene que responder a estas preguntas si no lo desea.</w:t>
      </w:r>
    </w:p>
    <w:p w14:paraId="250CE0F2" w14:textId="77777777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13. ¿Cuál es su idioma preferido?</w:t>
      </w:r>
    </w:p>
    <w:p w14:paraId="6ABE061A" w14:textId="63B03499" w:rsidR="009008F2" w:rsidRPr="00C6587E" w:rsidRDefault="68C60430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noProof/>
        </w:rPr>
        <mc:AlternateContent>
          <mc:Choice Requires="wps">
            <w:drawing>
              <wp:inline distT="0" distB="0" distL="0" distR="0" wp14:anchorId="79D4E98C" wp14:editId="3987FA73">
                <wp:extent cx="5820740" cy="1733550"/>
                <wp:effectExtent l="0" t="0" r="0" b="0"/>
                <wp:docPr id="32719652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4588A51" id="drawing" o:spid="_x0000_s1026" style="width:458.3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" fillcolor="white [3201]">
                <v:path arrowok="t"/>
                <w10:anchorlock/>
              </v:rect>
            </w:pict>
          </mc:Fallback>
        </mc:AlternateContent>
      </w:r>
    </w:p>
    <w:p w14:paraId="036805CB" w14:textId="77777777" w:rsidR="009008F2" w:rsidRPr="00C6587E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6CDA8E80" w14:textId="664BCFA3" w:rsidR="4A96AA29" w:rsidRPr="00C6587E" w:rsidRDefault="4A96AA29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648BE9A8" w14:textId="5F2E9578" w:rsidR="4EF5C7D3" w:rsidRPr="00C6587E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1118AF77" w14:textId="085BC5C0" w:rsidR="4EF5C7D3" w:rsidRPr="00C6587E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7A1E6B9E" w14:textId="77777777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14. ¿Con qué género se identifica?</w:t>
      </w:r>
    </w:p>
    <w:p w14:paraId="7C138614" w14:textId="386791B7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Hombre/</w:t>
      </w:r>
      <w:r w:rsidR="00C6587E" w:rsidRPr="00C6587E">
        <w:rPr>
          <w:rFonts w:ascii="Arial" w:hAnsi="Arial" w:cs="Arial"/>
          <w:sz w:val="28"/>
          <w:szCs w:val="28"/>
        </w:rPr>
        <w:t>N</w:t>
      </w:r>
      <w:r w:rsidRPr="00C6587E">
        <w:rPr>
          <w:rFonts w:ascii="Arial" w:hAnsi="Arial" w:cs="Arial"/>
          <w:sz w:val="28"/>
          <w:szCs w:val="28"/>
        </w:rPr>
        <w:t>iño</w:t>
      </w:r>
    </w:p>
    <w:p w14:paraId="140BACDF" w14:textId="628D762C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Mujer/</w:t>
      </w:r>
      <w:r w:rsidR="00C6587E" w:rsidRPr="00C6587E">
        <w:rPr>
          <w:rFonts w:ascii="Arial" w:hAnsi="Arial" w:cs="Arial"/>
          <w:sz w:val="28"/>
          <w:szCs w:val="28"/>
        </w:rPr>
        <w:t>N</w:t>
      </w:r>
      <w:r w:rsidRPr="00C6587E">
        <w:rPr>
          <w:rFonts w:ascii="Arial" w:hAnsi="Arial" w:cs="Arial"/>
          <w:sz w:val="28"/>
          <w:szCs w:val="28"/>
        </w:rPr>
        <w:t>iña</w:t>
      </w:r>
    </w:p>
    <w:p w14:paraId="1EF3A761" w14:textId="4F110DDE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 binario</w:t>
      </w:r>
    </w:p>
    <w:p w14:paraId="47B94736" w14:textId="581DFF29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lastRenderedPageBreak/>
        <w:t>[ ] Prefiero no responder</w:t>
      </w:r>
    </w:p>
    <w:p w14:paraId="175E0AF1" w14:textId="41E6582F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Otro</w:t>
      </w:r>
    </w:p>
    <w:p w14:paraId="3BDD640E" w14:textId="2C0D33A5" w:rsidR="26309DDF" w:rsidRPr="00C6587E" w:rsidRDefault="26309DDF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228E6D38" w14:textId="77777777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15. ¿Te consideras una persona trans?</w:t>
      </w:r>
    </w:p>
    <w:p w14:paraId="4D00BAA2" w14:textId="15E22712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Sí</w:t>
      </w:r>
    </w:p>
    <w:p w14:paraId="3004C905" w14:textId="2EE6AE45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</w:t>
      </w:r>
    </w:p>
    <w:p w14:paraId="42A09B6F" w14:textId="62B84676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Prefiero no decirlo</w:t>
      </w:r>
    </w:p>
    <w:p w14:paraId="216B2FFD" w14:textId="51A09D4C" w:rsidR="4EF5C7D3" w:rsidRPr="00C6587E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2677CA44" w14:textId="33B5AF56" w:rsidR="00435C6B" w:rsidRPr="00C6587E" w:rsidRDefault="00270147" w:rsidP="4EF5C7D3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16. ¿Cuál es </w:t>
      </w:r>
      <w:r w:rsidR="00C6587E" w:rsidRPr="00C6587E">
        <w:rPr>
          <w:rFonts w:ascii="Arial" w:hAnsi="Arial" w:cs="Arial"/>
          <w:sz w:val="28"/>
          <w:szCs w:val="28"/>
        </w:rPr>
        <w:t>s</w:t>
      </w:r>
      <w:r w:rsidRPr="00C6587E">
        <w:rPr>
          <w:rFonts w:ascii="Arial" w:hAnsi="Arial" w:cs="Arial"/>
          <w:sz w:val="28"/>
          <w:szCs w:val="28"/>
        </w:rPr>
        <w:t>u orientación sexual?</w:t>
      </w:r>
    </w:p>
    <w:p w14:paraId="5C975D7B" w14:textId="453B6354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Asexual</w:t>
      </w:r>
    </w:p>
    <w:p w14:paraId="35EA1C2A" w14:textId="4AF72E47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Bisexual</w:t>
      </w:r>
    </w:p>
    <w:p w14:paraId="714740FC" w14:textId="68B0B090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Gay</w:t>
      </w:r>
    </w:p>
    <w:p w14:paraId="5594F98F" w14:textId="0F1522C5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Lesbiana</w:t>
      </w:r>
    </w:p>
    <w:p w14:paraId="4F36C016" w14:textId="7CD99D1A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Heterosexual</w:t>
      </w:r>
    </w:p>
    <w:p w14:paraId="0273DD5E" w14:textId="70DCCC34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Pansexual</w:t>
      </w:r>
    </w:p>
    <w:p w14:paraId="32001CAA" w14:textId="2BDC1016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Prefiero no decirlo</w:t>
      </w:r>
    </w:p>
    <w:p w14:paraId="09378E5A" w14:textId="45787A96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Otro</w:t>
      </w:r>
    </w:p>
    <w:p w14:paraId="45084A69" w14:textId="436676B6" w:rsidR="26309DDF" w:rsidRPr="00C6587E" w:rsidRDefault="26309DDF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75FF0C31" w14:textId="1131943D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17. ¿Cuándo naciste? (</w:t>
      </w:r>
      <w:r w:rsidR="00033E58" w:rsidRPr="00C6587E">
        <w:rPr>
          <w:rFonts w:ascii="Arial" w:hAnsi="Arial" w:cs="Arial"/>
          <w:sz w:val="28"/>
          <w:szCs w:val="28"/>
        </w:rPr>
        <w:t xml:space="preserve">Por favor, </w:t>
      </w:r>
      <w:r w:rsidR="00C6587E" w:rsidRPr="00C6587E">
        <w:rPr>
          <w:rFonts w:ascii="Arial" w:hAnsi="Arial" w:cs="Arial"/>
          <w:sz w:val="28"/>
          <w:szCs w:val="28"/>
        </w:rPr>
        <w:t>i</w:t>
      </w:r>
      <w:r w:rsidRPr="00C6587E">
        <w:rPr>
          <w:rFonts w:ascii="Arial" w:hAnsi="Arial" w:cs="Arial"/>
          <w:sz w:val="28"/>
          <w:szCs w:val="28"/>
        </w:rPr>
        <w:t>ndi</w:t>
      </w:r>
      <w:r w:rsidR="00033E58" w:rsidRPr="00C6587E">
        <w:rPr>
          <w:rFonts w:ascii="Arial" w:hAnsi="Arial" w:cs="Arial"/>
          <w:sz w:val="28"/>
          <w:szCs w:val="28"/>
        </w:rPr>
        <w:t>que</w:t>
      </w:r>
      <w:r w:rsidRPr="00C6587E">
        <w:rPr>
          <w:rFonts w:ascii="Arial" w:hAnsi="Arial" w:cs="Arial"/>
          <w:sz w:val="28"/>
          <w:szCs w:val="28"/>
        </w:rPr>
        <w:t xml:space="preserve"> el mes y el año)</w:t>
      </w:r>
    </w:p>
    <w:p w14:paraId="0BC91987" w14:textId="6E74615C" w:rsidR="009008F2" w:rsidRPr="00C6587E" w:rsidRDefault="62DABA62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noProof/>
        </w:rPr>
        <mc:AlternateContent>
          <mc:Choice Requires="wps">
            <w:drawing>
              <wp:inline distT="0" distB="0" distL="0" distR="0" wp14:anchorId="781A9771" wp14:editId="1FB995E2">
                <wp:extent cx="5820740" cy="762000"/>
                <wp:effectExtent l="0" t="0" r="0" b="0"/>
                <wp:docPr id="1583514447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3496B03" id="drawing" o:spid="_x0000_s1026" style="width:458.3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" fillcolor="white [3201]">
                <v:path arrowok="t"/>
                <w10:anchorlock/>
              </v:rect>
            </w:pict>
          </mc:Fallback>
        </mc:AlternateContent>
      </w:r>
    </w:p>
    <w:p w14:paraId="57E5E6D7" w14:textId="388879B4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18. ¿Cuál es su origen étnico? El origen étnico no se refiere a la nacionalidad, el lugar de nacimiento o la ciudadanía. Se refiere al grupo al que usted percibe que pertenece. Marque la casilla correspondiente:</w:t>
      </w:r>
    </w:p>
    <w:p w14:paraId="29D5B4DA" w14:textId="4B314705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="00C6587E" w:rsidRPr="00C6587E">
        <w:rPr>
          <w:rFonts w:ascii="Arial" w:hAnsi="Arial" w:cs="Arial"/>
          <w:sz w:val="28"/>
          <w:szCs w:val="28"/>
        </w:rPr>
        <w:t>Banglades</w:t>
      </w:r>
      <w:r w:rsidR="00C6587E">
        <w:rPr>
          <w:rFonts w:ascii="Arial" w:hAnsi="Arial" w:cs="Arial"/>
          <w:sz w:val="28"/>
          <w:szCs w:val="28"/>
        </w:rPr>
        <w:t>í</w:t>
      </w:r>
    </w:p>
    <w:p w14:paraId="0687D482" w14:textId="74F9EEA7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Chino</w:t>
      </w:r>
    </w:p>
    <w:p w14:paraId="23F03361" w14:textId="52B29512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Indio</w:t>
      </w:r>
    </w:p>
    <w:p w14:paraId="50EFD3E6" w14:textId="089BDA63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Pakistaní</w:t>
      </w:r>
    </w:p>
    <w:p w14:paraId="1BA0F938" w14:textId="67D3CA55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Africano</w:t>
      </w:r>
      <w:r w:rsidR="00107C38">
        <w:rPr>
          <w:rFonts w:ascii="Arial" w:hAnsi="Arial" w:cs="Arial"/>
          <w:sz w:val="28"/>
          <w:szCs w:val="28"/>
        </w:rPr>
        <w:t xml:space="preserve"> Negro</w:t>
      </w:r>
    </w:p>
    <w:p w14:paraId="0985AAF2" w14:textId="5B207E86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Afrocaribeño</w:t>
      </w:r>
    </w:p>
    <w:p w14:paraId="67FBB1F8" w14:textId="598EDFB1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Asiático y </w:t>
      </w:r>
      <w:r w:rsidR="00C6587E">
        <w:rPr>
          <w:rFonts w:ascii="Arial" w:hAnsi="Arial" w:cs="Arial"/>
          <w:sz w:val="28"/>
          <w:szCs w:val="28"/>
        </w:rPr>
        <w:t>B</w:t>
      </w:r>
      <w:r w:rsidRPr="00C6587E">
        <w:rPr>
          <w:rFonts w:ascii="Arial" w:hAnsi="Arial" w:cs="Arial"/>
          <w:sz w:val="28"/>
          <w:szCs w:val="28"/>
        </w:rPr>
        <w:t>lanco</w:t>
      </w:r>
    </w:p>
    <w:p w14:paraId="3DE76FCE" w14:textId="738816E5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Africano</w:t>
      </w:r>
      <w:r w:rsidR="00107C38">
        <w:rPr>
          <w:rFonts w:ascii="Arial" w:hAnsi="Arial" w:cs="Arial"/>
          <w:sz w:val="28"/>
          <w:szCs w:val="28"/>
        </w:rPr>
        <w:t xml:space="preserve"> Negro</w:t>
      </w:r>
      <w:r w:rsidRPr="00C6587E">
        <w:rPr>
          <w:rFonts w:ascii="Arial" w:hAnsi="Arial" w:cs="Arial"/>
          <w:sz w:val="28"/>
          <w:szCs w:val="28"/>
        </w:rPr>
        <w:t xml:space="preserve"> y </w:t>
      </w:r>
      <w:r w:rsidR="00C6587E">
        <w:rPr>
          <w:rFonts w:ascii="Arial" w:hAnsi="Arial" w:cs="Arial"/>
          <w:sz w:val="28"/>
          <w:szCs w:val="28"/>
        </w:rPr>
        <w:t>B</w:t>
      </w:r>
      <w:r w:rsidRPr="00C6587E">
        <w:rPr>
          <w:rFonts w:ascii="Arial" w:hAnsi="Arial" w:cs="Arial"/>
          <w:sz w:val="28"/>
          <w:szCs w:val="28"/>
        </w:rPr>
        <w:t>lanco</w:t>
      </w:r>
    </w:p>
    <w:p w14:paraId="72B8FD36" w14:textId="5532EFEE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Afrocaribeño y </w:t>
      </w:r>
      <w:r w:rsidR="00C6587E">
        <w:rPr>
          <w:rFonts w:ascii="Arial" w:hAnsi="Arial" w:cs="Arial"/>
          <w:sz w:val="28"/>
          <w:szCs w:val="28"/>
        </w:rPr>
        <w:t>B</w:t>
      </w:r>
      <w:r w:rsidRPr="00C6587E">
        <w:rPr>
          <w:rFonts w:ascii="Arial" w:hAnsi="Arial" w:cs="Arial"/>
          <w:sz w:val="28"/>
          <w:szCs w:val="28"/>
        </w:rPr>
        <w:t>lanco</w:t>
      </w:r>
    </w:p>
    <w:p w14:paraId="3DD6F67B" w14:textId="5AD16219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Blanco galés/inglés/escocés/norirlandés/británico</w:t>
      </w:r>
    </w:p>
    <w:p w14:paraId="7ABA9BE1" w14:textId="3CB390C3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Gitano </w:t>
      </w:r>
      <w:r w:rsidR="00107C38">
        <w:rPr>
          <w:rFonts w:ascii="Arial" w:hAnsi="Arial" w:cs="Arial"/>
          <w:sz w:val="28"/>
          <w:szCs w:val="28"/>
        </w:rPr>
        <w:t>B</w:t>
      </w:r>
      <w:r w:rsidRPr="00C6587E">
        <w:rPr>
          <w:rFonts w:ascii="Arial" w:hAnsi="Arial" w:cs="Arial"/>
          <w:sz w:val="28"/>
          <w:szCs w:val="28"/>
        </w:rPr>
        <w:t xml:space="preserve">lanco o </w:t>
      </w:r>
      <w:r w:rsidR="00107C38">
        <w:rPr>
          <w:rFonts w:ascii="Arial" w:hAnsi="Arial" w:cs="Arial"/>
          <w:sz w:val="28"/>
          <w:szCs w:val="28"/>
        </w:rPr>
        <w:t>N</w:t>
      </w:r>
      <w:r w:rsidRPr="00C6587E">
        <w:rPr>
          <w:rFonts w:ascii="Arial" w:hAnsi="Arial" w:cs="Arial"/>
          <w:sz w:val="28"/>
          <w:szCs w:val="28"/>
        </w:rPr>
        <w:t xml:space="preserve">ómada </w:t>
      </w:r>
      <w:r w:rsidR="00107C38">
        <w:rPr>
          <w:rFonts w:ascii="Arial" w:hAnsi="Arial" w:cs="Arial"/>
          <w:sz w:val="28"/>
          <w:szCs w:val="28"/>
        </w:rPr>
        <w:t>I</w:t>
      </w:r>
      <w:r w:rsidRPr="00C6587E">
        <w:rPr>
          <w:rFonts w:ascii="Arial" w:hAnsi="Arial" w:cs="Arial"/>
          <w:sz w:val="28"/>
          <w:szCs w:val="28"/>
        </w:rPr>
        <w:t>rlandés</w:t>
      </w:r>
    </w:p>
    <w:p w14:paraId="63FB06B7" w14:textId="462BEB7C" w:rsidR="00435C6B" w:rsidRPr="00C6587E" w:rsidRDefault="00270147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Árabe</w:t>
      </w:r>
    </w:p>
    <w:p w14:paraId="303D7D9D" w14:textId="50E50188" w:rsidR="00435C6B" w:rsidRPr="00C6587E" w:rsidRDefault="5FE0074D" w:rsidP="47DD369C">
      <w:pPr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lastRenderedPageBreak/>
        <w:t>[ ] Otros</w:t>
      </w:r>
    </w:p>
    <w:p w14:paraId="0F5989CE" w14:textId="77994CE0" w:rsidR="4A96AA29" w:rsidRPr="00C6587E" w:rsidRDefault="4A96AA29" w:rsidP="47DD369C">
      <w:pPr>
        <w:rPr>
          <w:rFonts w:ascii="Arial" w:hAnsi="Arial" w:cs="Arial"/>
          <w:sz w:val="28"/>
          <w:szCs w:val="28"/>
        </w:rPr>
      </w:pPr>
    </w:p>
    <w:p w14:paraId="623EB5B2" w14:textId="2B1F36C3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19. ¿Cuál es su religión o creencia?</w:t>
      </w:r>
    </w:p>
    <w:p w14:paraId="1ACD6A59" w14:textId="20312FD2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Budismo</w:t>
      </w:r>
    </w:p>
    <w:p w14:paraId="55759566" w14:textId="3F177028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Cristianismo</w:t>
      </w:r>
    </w:p>
    <w:p w14:paraId="1AF14552" w14:textId="72104AFB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Hinduismo</w:t>
      </w:r>
    </w:p>
    <w:p w14:paraId="34FD1768" w14:textId="45FC046F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Islam</w:t>
      </w:r>
    </w:p>
    <w:p w14:paraId="6C77C898" w14:textId="6167B67C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Judaísmo</w:t>
      </w:r>
    </w:p>
    <w:p w14:paraId="4A576AED" w14:textId="61A072E4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Sijismo</w:t>
      </w:r>
    </w:p>
    <w:p w14:paraId="16ADDBBE" w14:textId="614892DB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Ateísmo</w:t>
      </w:r>
    </w:p>
    <w:p w14:paraId="26D3D31A" w14:textId="0F93A742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Sin religión</w:t>
      </w:r>
    </w:p>
    <w:p w14:paraId="27566670" w14:textId="4019A651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Prefiero no decirlo</w:t>
      </w:r>
    </w:p>
    <w:p w14:paraId="4A686A46" w14:textId="67046DF4" w:rsidR="009008F2" w:rsidRPr="00C6587E" w:rsidRDefault="00270147" w:rsidP="4EF5C7D3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Otro</w:t>
      </w:r>
    </w:p>
    <w:p w14:paraId="11BF6161" w14:textId="5757C75B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20. </w:t>
      </w:r>
      <w:r w:rsidR="009008F2" w:rsidRPr="00C6587E">
        <w:rPr>
          <w:rFonts w:ascii="Arial" w:hAnsi="Arial" w:cs="Arial"/>
          <w:sz w:val="28"/>
          <w:szCs w:val="28"/>
        </w:rPr>
        <w:t>¿Considera que tiene una discapacidad?</w:t>
      </w:r>
    </w:p>
    <w:p w14:paraId="7607778A" w14:textId="6C9A9FD5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="009008F2" w:rsidRPr="00C6587E">
        <w:rPr>
          <w:rFonts w:ascii="Arial" w:hAnsi="Arial" w:cs="Arial"/>
          <w:sz w:val="28"/>
          <w:szCs w:val="28"/>
        </w:rPr>
        <w:t>Sí</w:t>
      </w:r>
    </w:p>
    <w:p w14:paraId="1781D6E8" w14:textId="263C7374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="009008F2" w:rsidRPr="00C6587E">
        <w:rPr>
          <w:rFonts w:ascii="Arial" w:hAnsi="Arial" w:cs="Arial"/>
          <w:sz w:val="28"/>
          <w:szCs w:val="28"/>
        </w:rPr>
        <w:t>No</w:t>
      </w:r>
    </w:p>
    <w:p w14:paraId="6B1E39CD" w14:textId="095ECAA7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="009008F2" w:rsidRPr="00C6587E">
        <w:rPr>
          <w:rFonts w:ascii="Arial" w:hAnsi="Arial" w:cs="Arial"/>
          <w:sz w:val="28"/>
          <w:szCs w:val="28"/>
        </w:rPr>
        <w:t>Prefiero no decirlo</w:t>
      </w:r>
    </w:p>
    <w:p w14:paraId="019C5E2B" w14:textId="77777777" w:rsidR="009008F2" w:rsidRPr="00C6587E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Indique el tipo de discapacidad que tiene:</w:t>
      </w:r>
    </w:p>
    <w:p w14:paraId="73198C22" w14:textId="3741C8F0" w:rsidR="4A96AA29" w:rsidRPr="00C6587E" w:rsidRDefault="4A62E393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noProof/>
        </w:rPr>
        <w:lastRenderedPageBreak/>
        <mc:AlternateContent>
          <mc:Choice Requires="wps">
            <w:drawing>
              <wp:inline distT="0" distB="0" distL="0" distR="0" wp14:anchorId="64D61351" wp14:editId="34209A37">
                <wp:extent cx="5820740" cy="4295775"/>
                <wp:effectExtent l="0" t="0" r="0" b="0"/>
                <wp:docPr id="79006079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4FE25B0" id="drawing" o:spid="_x0000_s1026" style="width:458.35pt;height:3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" fillcolor="white [3201]">
                <v:path arrowok="t"/>
                <w10:anchorlock/>
              </v:rect>
            </w:pict>
          </mc:Fallback>
        </mc:AlternateContent>
      </w:r>
    </w:p>
    <w:p w14:paraId="1CB3B93B" w14:textId="5946015B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21. </w:t>
      </w:r>
      <w:r w:rsidR="009008F2" w:rsidRPr="00C6587E">
        <w:rPr>
          <w:rFonts w:ascii="Arial" w:hAnsi="Arial" w:cs="Arial"/>
          <w:sz w:val="28"/>
          <w:szCs w:val="28"/>
        </w:rPr>
        <w:t>¿Cuida o presta ayuda o apoyo a algún familiar, amigo o vecino debido a una discapacidad física crónica, dificultades de aprendizaje, problemas de salud mental o problemas relacionados con la edad?</w:t>
      </w:r>
    </w:p>
    <w:p w14:paraId="35D5DCD5" w14:textId="3499AEC5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="009008F2" w:rsidRPr="00C6587E">
        <w:rPr>
          <w:rFonts w:ascii="Arial" w:hAnsi="Arial" w:cs="Arial"/>
          <w:sz w:val="28"/>
          <w:szCs w:val="28"/>
        </w:rPr>
        <w:t>Sí</w:t>
      </w:r>
    </w:p>
    <w:p w14:paraId="6885AD65" w14:textId="2EB3CC2A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="009008F2" w:rsidRPr="00C6587E">
        <w:rPr>
          <w:rFonts w:ascii="Arial" w:hAnsi="Arial" w:cs="Arial"/>
          <w:sz w:val="28"/>
          <w:szCs w:val="28"/>
        </w:rPr>
        <w:t>No</w:t>
      </w:r>
    </w:p>
    <w:p w14:paraId="6B59E99C" w14:textId="24B9FC0A" w:rsidR="009008F2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="009008F2" w:rsidRPr="00C6587E">
        <w:rPr>
          <w:rFonts w:ascii="Arial" w:hAnsi="Arial" w:cs="Arial"/>
          <w:sz w:val="28"/>
          <w:szCs w:val="28"/>
        </w:rPr>
        <w:t>Prefiero no decirlo</w:t>
      </w:r>
    </w:p>
    <w:p w14:paraId="53E6DE08" w14:textId="7363F16A" w:rsidR="00435C6B" w:rsidRPr="00C6587E" w:rsidRDefault="00435C6B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05079E40" w14:textId="77777777" w:rsidR="00270147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22. ¿Está embarazada actualmente o lo ha estado en el último año?</w:t>
      </w:r>
    </w:p>
    <w:p w14:paraId="104EBA05" w14:textId="1C638CAE" w:rsidR="00270147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lastRenderedPageBreak/>
        <w:t>[ ] Sí</w:t>
      </w:r>
    </w:p>
    <w:p w14:paraId="37431135" w14:textId="07A1D27B" w:rsidR="00270147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No</w:t>
      </w:r>
    </w:p>
    <w:p w14:paraId="5AE0C866" w14:textId="41078B28" w:rsidR="00435C6B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[ ] Prefiero no decirlo</w:t>
      </w:r>
    </w:p>
    <w:p w14:paraId="6E4703A9" w14:textId="694A639D" w:rsidR="4A96AA29" w:rsidRPr="00C6587E" w:rsidRDefault="4A96AA29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258DCE0F" w14:textId="77777777" w:rsidR="00270147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>23. ¿Cuál de las siguientes opciones describe mejor su situación financiera?</w:t>
      </w:r>
    </w:p>
    <w:p w14:paraId="07169C5A" w14:textId="6C4D938D" w:rsidR="00270147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Pr="00C6587E">
        <w:rPr>
          <w:rFonts w:ascii="Arial" w:hAnsi="Arial" w:cs="Arial"/>
          <w:b/>
          <w:bCs/>
          <w:sz w:val="28"/>
          <w:szCs w:val="28"/>
        </w:rPr>
        <w:t xml:space="preserve">Tengo más que suficiente para cubrir mis necesidades y dispongo de una gran cantidad de ingresos disponibles que puedo ahorrar o gastar en extras </w:t>
      </w:r>
      <w:proofErr w:type="spellStart"/>
      <w:r w:rsidRPr="00C6587E">
        <w:rPr>
          <w:rFonts w:ascii="Arial" w:hAnsi="Arial" w:cs="Arial"/>
          <w:b/>
          <w:bCs/>
          <w:sz w:val="28"/>
          <w:szCs w:val="28"/>
        </w:rPr>
        <w:t>o</w:t>
      </w:r>
      <w:proofErr w:type="spellEnd"/>
      <w:r w:rsidRPr="00C6587E">
        <w:rPr>
          <w:rFonts w:ascii="Arial" w:hAnsi="Arial" w:cs="Arial"/>
          <w:b/>
          <w:bCs/>
          <w:sz w:val="28"/>
          <w:szCs w:val="28"/>
        </w:rPr>
        <w:t xml:space="preserve"> ocio.</w:t>
      </w:r>
    </w:p>
    <w:p w14:paraId="7B86C275" w14:textId="42605F32" w:rsidR="00270147" w:rsidRPr="00C6587E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Pr="00C6587E">
        <w:rPr>
          <w:rFonts w:ascii="Arial" w:hAnsi="Arial" w:cs="Arial"/>
          <w:b/>
          <w:bCs/>
          <w:sz w:val="28"/>
          <w:szCs w:val="28"/>
        </w:rPr>
        <w:t xml:space="preserve">Tengo más que suficiente para cubrir mis necesidades básicas y una pequeña cantidad de ingresos disponibles que puedo ahorrar o gastar en extras </w:t>
      </w:r>
      <w:proofErr w:type="spellStart"/>
      <w:r w:rsidRPr="00C6587E">
        <w:rPr>
          <w:rFonts w:ascii="Arial" w:hAnsi="Arial" w:cs="Arial"/>
          <w:b/>
          <w:bCs/>
          <w:sz w:val="28"/>
          <w:szCs w:val="28"/>
        </w:rPr>
        <w:t>o</w:t>
      </w:r>
      <w:proofErr w:type="spellEnd"/>
      <w:r w:rsidRPr="00C6587E">
        <w:rPr>
          <w:rFonts w:ascii="Arial" w:hAnsi="Arial" w:cs="Arial"/>
          <w:b/>
          <w:bCs/>
          <w:sz w:val="28"/>
          <w:szCs w:val="28"/>
        </w:rPr>
        <w:t xml:space="preserve"> ocio</w:t>
      </w:r>
    </w:p>
    <w:p w14:paraId="7BDEF43E" w14:textId="12DF586E" w:rsidR="00270147" w:rsidRPr="00C6587E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Pr="00C6587E">
        <w:rPr>
          <w:rFonts w:ascii="Arial" w:hAnsi="Arial" w:cs="Arial"/>
          <w:b/>
          <w:bCs/>
          <w:sz w:val="28"/>
          <w:szCs w:val="28"/>
        </w:rPr>
        <w:t>Tengo lo justo para cubrir mis necesidades básicas y poco más</w:t>
      </w:r>
    </w:p>
    <w:p w14:paraId="334CE489" w14:textId="52403D66" w:rsidR="00270147" w:rsidRPr="00C6587E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Pr="00C6587E">
        <w:rPr>
          <w:rFonts w:ascii="Arial" w:hAnsi="Arial" w:cs="Arial"/>
          <w:b/>
          <w:bCs/>
          <w:sz w:val="28"/>
          <w:szCs w:val="28"/>
        </w:rPr>
        <w:t>No tengo suficiente para cubrir mis necesidades básicas y a veces me quedo sin dinero</w:t>
      </w:r>
    </w:p>
    <w:p w14:paraId="77AE76C2" w14:textId="5FD12A5B" w:rsidR="00435C6B" w:rsidRPr="009E5C7F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6587E">
        <w:rPr>
          <w:rFonts w:ascii="Arial" w:hAnsi="Arial" w:cs="Arial"/>
          <w:sz w:val="28"/>
          <w:szCs w:val="28"/>
        </w:rPr>
        <w:t xml:space="preserve">[ ] </w:t>
      </w:r>
      <w:r w:rsidRPr="00C6587E">
        <w:rPr>
          <w:rFonts w:ascii="Arial" w:hAnsi="Arial" w:cs="Arial"/>
          <w:b/>
          <w:bCs/>
          <w:sz w:val="28"/>
          <w:szCs w:val="28"/>
        </w:rPr>
        <w:t>No lo sé/Prefiero no decirlo.</w:t>
      </w:r>
    </w:p>
    <w:sectPr w:rsidR="00435C6B" w:rsidRPr="009E5C7F" w:rsidSect="00034616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y Mushiringani Monjero" w:date="2025-07-31T09:25:00Z" w:initials="JM">
    <w:p w14:paraId="70E2AE59" w14:textId="190F067B" w:rsidR="00814B94" w:rsidRPr="00C6587E" w:rsidRDefault="00814B94">
      <w:r w:rsidRPr="00C6587E">
        <w:annotationRef/>
      </w:r>
      <w:r w:rsidRPr="00C6587E">
        <w:t>Solo hay que aumentar el interlineado a 1,5, que es el estándar en letra grande, y los títulos deben tener un tamaño dos veces mayor que el del texto estándar.</w:t>
      </w:r>
    </w:p>
    <w:p w14:paraId="1669957B" w14:textId="58F129B9" w:rsidR="00814B94" w:rsidRDefault="00814B94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6995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31D9F5" w16cex:dateUtc="2025-07-31T08:25:00Z">
    <w16cex:extLst>
      <w16:ext w16:uri="{CE6994B0-6A32-4C9F-8C6B-6E91EDA988CE}">
        <cr:reactions xmlns:cr="http://schemas.microsoft.com/office/comments/2020/reactions">
          <cr:reaction reactionType="1">
            <cr:reactionInfo dateUtc="2025-07-31T09:20:32Z">
              <cr:user userId="S::rebecca.lythgoe@llaiscymru.org::bc11ffbf-793d-4b87-bad9-39bc2c5a3e1f" userProvider="AD" userName="Rebecca Lythgo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69957B" w16cid:durableId="2531D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D4770" w14:textId="77777777" w:rsidR="00E833A3" w:rsidRPr="00C6587E" w:rsidRDefault="00E833A3">
      <w:pPr>
        <w:spacing w:after="0" w:line="240" w:lineRule="auto"/>
      </w:pPr>
      <w:r w:rsidRPr="00C6587E">
        <w:separator/>
      </w:r>
    </w:p>
  </w:endnote>
  <w:endnote w:type="continuationSeparator" w:id="0">
    <w:p w14:paraId="05A471D2" w14:textId="77777777" w:rsidR="00E833A3" w:rsidRPr="00C6587E" w:rsidRDefault="00E833A3">
      <w:pPr>
        <w:spacing w:after="0" w:line="240" w:lineRule="auto"/>
      </w:pPr>
      <w:r w:rsidRPr="00C658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6309DDF" w:rsidRPr="00C6587E" w14:paraId="0C9EAAFD" w14:textId="77777777" w:rsidTr="26309DDF">
      <w:trPr>
        <w:trHeight w:val="300"/>
      </w:trPr>
      <w:tc>
        <w:tcPr>
          <w:tcW w:w="2880" w:type="dxa"/>
        </w:tcPr>
        <w:p w14:paraId="116508D8" w14:textId="0C779323" w:rsidR="26309DDF" w:rsidRPr="00C6587E" w:rsidRDefault="26309DDF" w:rsidP="26309DDF">
          <w:pPr>
            <w:pStyle w:val="Header"/>
            <w:ind w:left="-115"/>
          </w:pPr>
        </w:p>
      </w:tc>
      <w:tc>
        <w:tcPr>
          <w:tcW w:w="2880" w:type="dxa"/>
        </w:tcPr>
        <w:p w14:paraId="03E9D19F" w14:textId="08B68D98" w:rsidR="26309DDF" w:rsidRPr="00C6587E" w:rsidRDefault="26309DDF" w:rsidP="26309DDF">
          <w:pPr>
            <w:pStyle w:val="Header"/>
            <w:jc w:val="center"/>
          </w:pPr>
        </w:p>
      </w:tc>
      <w:tc>
        <w:tcPr>
          <w:tcW w:w="2880" w:type="dxa"/>
        </w:tcPr>
        <w:p w14:paraId="26822537" w14:textId="6DD3CAFE" w:rsidR="26309DDF" w:rsidRPr="00C6587E" w:rsidRDefault="26309DDF" w:rsidP="26309DDF">
          <w:pPr>
            <w:pStyle w:val="Header"/>
            <w:ind w:right="-115"/>
            <w:jc w:val="right"/>
          </w:pPr>
        </w:p>
      </w:tc>
    </w:tr>
  </w:tbl>
  <w:p w14:paraId="4DAD9ED2" w14:textId="46127786" w:rsidR="26309DDF" w:rsidRPr="00C6587E" w:rsidRDefault="26309DDF" w:rsidP="26309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6670" w14:textId="77777777" w:rsidR="00E833A3" w:rsidRPr="00C6587E" w:rsidRDefault="00E833A3">
      <w:pPr>
        <w:spacing w:after="0" w:line="240" w:lineRule="auto"/>
      </w:pPr>
      <w:r w:rsidRPr="00C6587E">
        <w:separator/>
      </w:r>
    </w:p>
  </w:footnote>
  <w:footnote w:type="continuationSeparator" w:id="0">
    <w:p w14:paraId="09C82629" w14:textId="77777777" w:rsidR="00E833A3" w:rsidRPr="00C6587E" w:rsidRDefault="00E833A3">
      <w:pPr>
        <w:spacing w:after="0" w:line="240" w:lineRule="auto"/>
      </w:pPr>
      <w:r w:rsidRPr="00C658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5872"/>
    </w:tblGrid>
    <w:tr w:rsidR="26309DDF" w:rsidRPr="00C6587E" w14:paraId="7815F389" w14:textId="77777777" w:rsidTr="26309DDF">
      <w:trPr>
        <w:trHeight w:val="300"/>
      </w:trPr>
      <w:tc>
        <w:tcPr>
          <w:tcW w:w="2880" w:type="dxa"/>
        </w:tcPr>
        <w:p w14:paraId="2709C0E9" w14:textId="5B1600AD" w:rsidR="26309DDF" w:rsidRPr="00C6587E" w:rsidRDefault="26309DDF" w:rsidP="26309DDF">
          <w:pPr>
            <w:ind w:left="-115"/>
          </w:pPr>
          <w:r w:rsidRPr="00C6587E">
            <w:rPr>
              <w:noProof/>
            </w:rPr>
            <w:drawing>
              <wp:inline distT="0" distB="0" distL="0" distR="0" wp14:anchorId="3C813BF8" wp14:editId="4081D633">
                <wp:extent cx="1695450" cy="733425"/>
                <wp:effectExtent l="0" t="0" r="0" b="0"/>
                <wp:docPr id="1730201097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020109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2" w:type="dxa"/>
        </w:tcPr>
        <w:p w14:paraId="2B24236B" w14:textId="44191794" w:rsidR="26309DDF" w:rsidRPr="00C6587E" w:rsidRDefault="26309DDF" w:rsidP="26309DDF">
          <w:pPr>
            <w:ind w:right="-115"/>
            <w:jc w:val="right"/>
          </w:pPr>
          <w:r w:rsidRPr="00C6587E">
            <w:rPr>
              <w:noProof/>
            </w:rPr>
            <w:drawing>
              <wp:inline distT="0" distB="0" distL="0" distR="0" wp14:anchorId="2FCE775A" wp14:editId="19FD7090">
                <wp:extent cx="3430715" cy="848042"/>
                <wp:effectExtent l="0" t="0" r="0" b="0"/>
                <wp:docPr id="1008612765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61276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0715" cy="848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54E469" w14:textId="049BE6BD" w:rsidR="26309DDF" w:rsidRPr="00C6587E" w:rsidRDefault="26309DDF" w:rsidP="26309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B73299"/>
    <w:multiLevelType w:val="hybridMultilevel"/>
    <w:tmpl w:val="975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47015">
    <w:abstractNumId w:val="8"/>
  </w:num>
  <w:num w:numId="2" w16cid:durableId="263073814">
    <w:abstractNumId w:val="6"/>
  </w:num>
  <w:num w:numId="3" w16cid:durableId="426384562">
    <w:abstractNumId w:val="5"/>
  </w:num>
  <w:num w:numId="4" w16cid:durableId="1794864253">
    <w:abstractNumId w:val="4"/>
  </w:num>
  <w:num w:numId="5" w16cid:durableId="1159493071">
    <w:abstractNumId w:val="7"/>
  </w:num>
  <w:num w:numId="6" w16cid:durableId="990720372">
    <w:abstractNumId w:val="3"/>
  </w:num>
  <w:num w:numId="7" w16cid:durableId="1410039628">
    <w:abstractNumId w:val="2"/>
  </w:num>
  <w:num w:numId="8" w16cid:durableId="369455128">
    <w:abstractNumId w:val="1"/>
  </w:num>
  <w:num w:numId="9" w16cid:durableId="607469016">
    <w:abstractNumId w:val="0"/>
  </w:num>
  <w:num w:numId="10" w16cid:durableId="190509440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y Mushiringani Monjero">
    <w15:presenceInfo w15:providerId="AD" w15:userId="S::jenny.mushiringanimonjero@llaiscymru.org::2a73a1ae-19fc-4b56-a67a-9d93a8ca8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E58"/>
    <w:rsid w:val="00034616"/>
    <w:rsid w:val="0006063C"/>
    <w:rsid w:val="000B4548"/>
    <w:rsid w:val="00107C38"/>
    <w:rsid w:val="0015074B"/>
    <w:rsid w:val="00270147"/>
    <w:rsid w:val="0029639D"/>
    <w:rsid w:val="002F375A"/>
    <w:rsid w:val="003236FD"/>
    <w:rsid w:val="00326F90"/>
    <w:rsid w:val="003C2C98"/>
    <w:rsid w:val="00435C6B"/>
    <w:rsid w:val="00453E2A"/>
    <w:rsid w:val="00565E9B"/>
    <w:rsid w:val="007039E8"/>
    <w:rsid w:val="00814B94"/>
    <w:rsid w:val="00842639"/>
    <w:rsid w:val="009008F2"/>
    <w:rsid w:val="009318D2"/>
    <w:rsid w:val="009E5C7F"/>
    <w:rsid w:val="00A8337A"/>
    <w:rsid w:val="00AA1D8D"/>
    <w:rsid w:val="00AF3C7A"/>
    <w:rsid w:val="00B47730"/>
    <w:rsid w:val="00C575EB"/>
    <w:rsid w:val="00C6587E"/>
    <w:rsid w:val="00CB0664"/>
    <w:rsid w:val="00CE4840"/>
    <w:rsid w:val="00E833A3"/>
    <w:rsid w:val="00E85779"/>
    <w:rsid w:val="00ED6373"/>
    <w:rsid w:val="00F83977"/>
    <w:rsid w:val="00FC693F"/>
    <w:rsid w:val="0234FCC8"/>
    <w:rsid w:val="02EE6C60"/>
    <w:rsid w:val="03186F72"/>
    <w:rsid w:val="037A6287"/>
    <w:rsid w:val="077EA911"/>
    <w:rsid w:val="096CDBCE"/>
    <w:rsid w:val="0B449D52"/>
    <w:rsid w:val="0E2974C0"/>
    <w:rsid w:val="0EF424D0"/>
    <w:rsid w:val="0F160D23"/>
    <w:rsid w:val="0F3BFC8D"/>
    <w:rsid w:val="1072D8C7"/>
    <w:rsid w:val="1148AEE3"/>
    <w:rsid w:val="115757E5"/>
    <w:rsid w:val="121A24F1"/>
    <w:rsid w:val="180A2376"/>
    <w:rsid w:val="1D1952BF"/>
    <w:rsid w:val="1DCC9E18"/>
    <w:rsid w:val="1EE91E07"/>
    <w:rsid w:val="2300710D"/>
    <w:rsid w:val="231E0A23"/>
    <w:rsid w:val="238E7BC8"/>
    <w:rsid w:val="2498E18A"/>
    <w:rsid w:val="26309DDF"/>
    <w:rsid w:val="26BA84D5"/>
    <w:rsid w:val="2B7B4E0D"/>
    <w:rsid w:val="2E7A4364"/>
    <w:rsid w:val="35949870"/>
    <w:rsid w:val="39BBA8D7"/>
    <w:rsid w:val="3A9F324D"/>
    <w:rsid w:val="3AB94B3C"/>
    <w:rsid w:val="3E9724F0"/>
    <w:rsid w:val="410C2247"/>
    <w:rsid w:val="41A8942D"/>
    <w:rsid w:val="41E8BF34"/>
    <w:rsid w:val="4277857F"/>
    <w:rsid w:val="4625D628"/>
    <w:rsid w:val="47DD369C"/>
    <w:rsid w:val="4A62E393"/>
    <w:rsid w:val="4A96AA29"/>
    <w:rsid w:val="4B83180C"/>
    <w:rsid w:val="4DB48217"/>
    <w:rsid w:val="4E5BEAAC"/>
    <w:rsid w:val="4EF5C7D3"/>
    <w:rsid w:val="55D0DCF5"/>
    <w:rsid w:val="55E54137"/>
    <w:rsid w:val="5E5D7D21"/>
    <w:rsid w:val="5F63D217"/>
    <w:rsid w:val="5FE0074D"/>
    <w:rsid w:val="6116D251"/>
    <w:rsid w:val="62DABA62"/>
    <w:rsid w:val="643D9B79"/>
    <w:rsid w:val="6538C6D2"/>
    <w:rsid w:val="65AFA8E4"/>
    <w:rsid w:val="6889FFD6"/>
    <w:rsid w:val="68C60430"/>
    <w:rsid w:val="6AF6D100"/>
    <w:rsid w:val="6C9AF489"/>
    <w:rsid w:val="71FB1EC7"/>
    <w:rsid w:val="74B3B4E0"/>
    <w:rsid w:val="75515826"/>
    <w:rsid w:val="77089B1B"/>
    <w:rsid w:val="77D27E45"/>
    <w:rsid w:val="7ADC480B"/>
    <w:rsid w:val="7F1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64778"/>
  <w14:defaultImageDpi w14:val="300"/>
  <w15:docId w15:val="{66FBCA6D-C288-44F0-B2D4-77CE86FE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00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F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llaiswales.org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6" ma:contentTypeDescription="Create a new document." ma:contentTypeScope="" ma:versionID="2151dadfb4ae54be7dfd450df235c1cf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0ffb22f462cdd19314097a6db6e8928f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eef2c-9097-47ba-ac18-f7c27ddda14d" xsi:nil="true"/>
    <lcf76f155ced4ddcb4097134ff3c332f xmlns="a4f03540-57a0-45bd-b64b-6ee8c374cc3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B9A8D-E1AE-4F3B-943A-5273B079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823AB-2E23-47FD-87BF-59DAD63DE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FF05B-3FD9-4133-8EFC-CC3539664620}">
  <ds:schemaRefs>
    <ds:schemaRef ds:uri="http://schemas.microsoft.com/office/2006/metadata/properties"/>
    <ds:schemaRef ds:uri="http://schemas.microsoft.com/office/infopath/2007/PartnerControls"/>
    <ds:schemaRef ds:uri="73aeef2c-9097-47ba-ac18-f7c27ddda14d"/>
    <ds:schemaRef ds:uri="a4f03540-57a0-45bd-b64b-6ee8c374cc36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1437</Words>
  <Characters>6699</Characters>
  <Application>Microsoft Office Word</Application>
  <DocSecurity>0</DocSecurity>
  <Lines>279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, docId:6FF22AC5E40E713206B0699C5EA4D90B</cp:keywords>
  <dc:description>generated by python-docx</dc:description>
  <cp:lastModifiedBy>Nkosinhle Dube</cp:lastModifiedBy>
  <cp:revision>3</cp:revision>
  <dcterms:created xsi:type="dcterms:W3CDTF">2025-10-06T08:34:00Z</dcterms:created>
  <dcterms:modified xsi:type="dcterms:W3CDTF">2025-10-06T14:30:00Z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0x01010047174A926A2E8547B1C04D97D301D2D4</vt:lpwstr>
  </property>
  <property fmtid="{D5CDD505-2E9C-101B-9397-08002B2CF9AE}" pid="3" name="MediaServiceImageTags">
    <vt:lpwstr/>
  </property>
  <property fmtid="{D5CDD505-2E9C-101B-9397-08002B2CF9AE}" pid="4" name="GrammarlyDocumentId">
    <vt:lpwstr>115ea96f-685d-459a-8765-4e9ada48851f</vt:lpwstr>
  </property>
</Properties>
</file>